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9125" w14:textId="77777777" w:rsidR="00265EF8" w:rsidRDefault="00BF1C41" w:rsidP="00662D4B">
      <w:pPr>
        <w:spacing w:after="120" w:line="240" w:lineRule="auto"/>
        <w:jc w:val="center"/>
        <w:rPr>
          <w:b/>
          <w:color w:val="CC9900"/>
          <w:sz w:val="64"/>
        </w:rPr>
      </w:pPr>
      <w:r w:rsidRPr="009D16BF">
        <w:rPr>
          <w:b/>
          <w:color w:val="CC9900"/>
          <w:sz w:val="64"/>
        </w:rPr>
        <w:t>Helping Is The Core™</w:t>
      </w:r>
    </w:p>
    <w:p w14:paraId="594DC837" w14:textId="68F0FFFA" w:rsidR="000B191C" w:rsidRPr="009D16BF" w:rsidRDefault="000B191C" w:rsidP="00662D4B">
      <w:pPr>
        <w:spacing w:after="120" w:line="240" w:lineRule="auto"/>
        <w:jc w:val="center"/>
        <w:rPr>
          <w:color w:val="CC9900"/>
        </w:rPr>
      </w:pPr>
      <w:r>
        <w:rPr>
          <w:b/>
          <w:color w:val="CC9900"/>
          <w:sz w:val="64"/>
        </w:rPr>
        <w:t>28 Day Personal Transformation</w:t>
      </w:r>
    </w:p>
    <w:p w14:paraId="1016F487" w14:textId="62044AE5" w:rsidR="00662D4B" w:rsidRDefault="0088417D" w:rsidP="00E817E9">
      <w:pPr>
        <w:spacing w:after="120" w:line="240" w:lineRule="auto"/>
        <w:jc w:val="center"/>
        <w:rPr>
          <w:b/>
          <w:color w:val="CC9900"/>
          <w:sz w:val="64"/>
        </w:rPr>
      </w:pPr>
      <w:r>
        <w:rPr>
          <w:b/>
          <w:color w:val="CC9900"/>
          <w:sz w:val="64"/>
        </w:rPr>
        <w:t xml:space="preserve">Week 1 Foundation </w:t>
      </w:r>
    </w:p>
    <w:p w14:paraId="7850D57B" w14:textId="17619CCD" w:rsidR="00F95BEB" w:rsidRDefault="00117450">
      <w:pPr>
        <w:rPr>
          <w:b/>
        </w:rPr>
      </w:pPr>
      <w:r>
        <w:rPr>
          <w:noProof/>
        </w:rPr>
        <w:drawing>
          <wp:inline distT="0" distB="0" distL="0" distR="0" wp14:anchorId="16C923CA" wp14:editId="0088930F">
            <wp:extent cx="5930900" cy="5270500"/>
            <wp:effectExtent l="0" t="0" r="0" b="6350"/>
            <wp:docPr id="11933069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06990" name="Picture 1193306990"/>
                    <pic:cNvPicPr/>
                  </pic:nvPicPr>
                  <pic:blipFill>
                    <a:blip r:embed="rId8"/>
                    <a:stretch>
                      <a:fillRect/>
                    </a:stretch>
                  </pic:blipFill>
                  <pic:spPr>
                    <a:xfrm>
                      <a:off x="0" y="0"/>
                      <a:ext cx="5938191" cy="5276979"/>
                    </a:xfrm>
                    <a:prstGeom prst="rect">
                      <a:avLst/>
                    </a:prstGeom>
                    <a:effectLst>
                      <a:softEdge rad="317500"/>
                    </a:effectLst>
                  </pic:spPr>
                </pic:pic>
              </a:graphicData>
            </a:graphic>
          </wp:inline>
        </w:drawing>
      </w:r>
    </w:p>
    <w:p w14:paraId="0BECB850" w14:textId="77777777" w:rsidR="00CD5790" w:rsidRDefault="00CD5790"/>
    <w:p w14:paraId="24DBD524" w14:textId="77C6425C" w:rsidR="00265EF8" w:rsidRDefault="00BF1C41">
      <w:r>
        <w:t>Participant Name: __________________________</w:t>
      </w:r>
    </w:p>
    <w:p w14:paraId="208C7DFA" w14:textId="77777777" w:rsidR="00265EF8" w:rsidRDefault="00BF1C41">
      <w:r>
        <w:t>Date: __________________________</w:t>
      </w:r>
    </w:p>
    <w:p w14:paraId="48C9A6A1" w14:textId="77777777" w:rsidR="00265EF8" w:rsidRDefault="00BF1C41">
      <w:r>
        <w:br w:type="page"/>
      </w:r>
    </w:p>
    <w:p w14:paraId="7B0A3AE9" w14:textId="77777777" w:rsidR="00265EF8" w:rsidRPr="00572252" w:rsidRDefault="00BF1C41">
      <w:pPr>
        <w:rPr>
          <w:sz w:val="28"/>
          <w:szCs w:val="28"/>
        </w:rPr>
      </w:pPr>
      <w:r w:rsidRPr="00572252">
        <w:rPr>
          <w:b/>
          <w:sz w:val="28"/>
          <w:szCs w:val="28"/>
        </w:rPr>
        <w:lastRenderedPageBreak/>
        <w:t>Welcome</w:t>
      </w:r>
    </w:p>
    <w:p w14:paraId="7601C487" w14:textId="6160184C" w:rsidR="00CC7373" w:rsidRPr="00CC7373" w:rsidRDefault="00CC7373" w:rsidP="00CC7373">
      <w:r w:rsidRPr="00CC7373">
        <w:t>This is not just a workbook—it’s a</w:t>
      </w:r>
      <w:r>
        <w:t xml:space="preserve"> </w:t>
      </w:r>
      <w:r w:rsidR="00A339F2">
        <w:t>twenty-eight-day</w:t>
      </w:r>
      <w:r>
        <w:t xml:space="preserve"> guided</w:t>
      </w:r>
      <w:r w:rsidRPr="00CC7373">
        <w:t xml:space="preserve"> experience. Most people move through life noticing what’s wrong, what’s missing, or what’s stressful, and over time that becomes their reality. This is designed to interrupt that pattern—not by ignoring challenges, but by helping you see what has been there all along: the good, the support, and the moments that matter. When you change what you notice, you change how your life feels.</w:t>
      </w:r>
    </w:p>
    <w:p w14:paraId="3CDD58FE" w14:textId="77777777" w:rsidR="00CC7373" w:rsidRPr="00CC7373" w:rsidRDefault="00CC7373" w:rsidP="00CC7373">
      <w:r w:rsidRPr="00CC7373">
        <w:t>But this only works if you participate. Not just reading—actually doing it. Write, reflect, pause, and be honest. At first, it may feel simple, but if you go deeper than you normally would, something begins to shift. And at some point, you may realize nothing around you changed—but something within you did</w:t>
      </w:r>
    </w:p>
    <w:p w14:paraId="07BD507A" w14:textId="77777777" w:rsidR="00265EF8" w:rsidRDefault="00BF1C41">
      <w:r>
        <w:br w:type="page"/>
      </w:r>
    </w:p>
    <w:p w14:paraId="184B9E59" w14:textId="2FC0D66F" w:rsidR="00B4330B" w:rsidRPr="00572252" w:rsidRDefault="00CC7373" w:rsidP="00B4330B">
      <w:pPr>
        <w:rPr>
          <w:b/>
          <w:bCs/>
          <w:sz w:val="28"/>
          <w:szCs w:val="28"/>
        </w:rPr>
      </w:pPr>
      <w:r w:rsidRPr="00572252">
        <w:rPr>
          <w:b/>
          <w:bCs/>
          <w:sz w:val="28"/>
          <w:szCs w:val="28"/>
        </w:rPr>
        <w:lastRenderedPageBreak/>
        <w:t>Week</w:t>
      </w:r>
      <w:r w:rsidR="00B4330B" w:rsidRPr="00572252">
        <w:rPr>
          <w:b/>
          <w:bCs/>
          <w:sz w:val="28"/>
          <w:szCs w:val="28"/>
        </w:rPr>
        <w:t xml:space="preserve"> 1</w:t>
      </w:r>
    </w:p>
    <w:p w14:paraId="28066804" w14:textId="1B86FA6F" w:rsidR="00B4330B" w:rsidRPr="00572252" w:rsidRDefault="00CC7373" w:rsidP="00B4330B">
      <w:pPr>
        <w:rPr>
          <w:b/>
          <w:bCs/>
          <w:sz w:val="28"/>
          <w:szCs w:val="28"/>
        </w:rPr>
      </w:pPr>
      <w:r w:rsidRPr="00572252">
        <w:rPr>
          <w:b/>
          <w:bCs/>
          <w:sz w:val="28"/>
          <w:szCs w:val="28"/>
        </w:rPr>
        <w:t>Foundation Building</w:t>
      </w:r>
    </w:p>
    <w:p w14:paraId="18D13753" w14:textId="77777777" w:rsidR="00B4330B" w:rsidRPr="00B4330B" w:rsidRDefault="00B4330B" w:rsidP="00B4330B">
      <w:pPr>
        <w:rPr>
          <w:b/>
          <w:bCs/>
          <w:szCs w:val="24"/>
        </w:rPr>
      </w:pPr>
      <w:r w:rsidRPr="00B4330B">
        <w:rPr>
          <w:b/>
          <w:bCs/>
          <w:szCs w:val="24"/>
        </w:rPr>
        <w:t>Theme</w:t>
      </w:r>
    </w:p>
    <w:p w14:paraId="2D4424C6" w14:textId="2BC3DF7A" w:rsidR="00B4330B" w:rsidRPr="00B4330B" w:rsidRDefault="00CC7373" w:rsidP="00B4330B">
      <w:pPr>
        <w:rPr>
          <w:b/>
          <w:bCs/>
          <w:szCs w:val="24"/>
        </w:rPr>
      </w:pPr>
      <w:r>
        <w:rPr>
          <w:b/>
          <w:bCs/>
          <w:szCs w:val="24"/>
        </w:rPr>
        <w:t>Gratitude</w:t>
      </w:r>
    </w:p>
    <w:p w14:paraId="2A438D8F" w14:textId="53361600" w:rsidR="00B4330B" w:rsidRPr="00B4330B" w:rsidRDefault="00B4330B" w:rsidP="00B4330B">
      <w:pPr>
        <w:rPr>
          <w:b/>
          <w:bCs/>
          <w:szCs w:val="24"/>
        </w:rPr>
      </w:pPr>
      <w:r w:rsidRPr="00B4330B">
        <w:rPr>
          <w:b/>
          <w:bCs/>
          <w:szCs w:val="24"/>
        </w:rPr>
        <w:t>Key Idea</w:t>
      </w:r>
    </w:p>
    <w:p w14:paraId="7C9A6151" w14:textId="414F38C3" w:rsidR="00B4330B" w:rsidRPr="00B4330B" w:rsidRDefault="00CC7373" w:rsidP="00B4330B">
      <w:pPr>
        <w:rPr>
          <w:b/>
          <w:bCs/>
          <w:szCs w:val="24"/>
        </w:rPr>
      </w:pPr>
      <w:r>
        <w:rPr>
          <w:b/>
          <w:bCs/>
          <w:szCs w:val="24"/>
        </w:rPr>
        <w:t>When you count your blessings, your whole life transforms.</w:t>
      </w:r>
    </w:p>
    <w:p w14:paraId="49944D5F" w14:textId="77777777" w:rsidR="00B4330B" w:rsidRPr="00B4330B" w:rsidRDefault="00B4330B" w:rsidP="00B4330B">
      <w:pPr>
        <w:rPr>
          <w:b/>
          <w:bCs/>
          <w:szCs w:val="24"/>
        </w:rPr>
      </w:pPr>
      <w:r w:rsidRPr="00B4330B">
        <w:rPr>
          <w:b/>
          <w:bCs/>
          <w:szCs w:val="24"/>
        </w:rPr>
        <w:t>Topics</w:t>
      </w:r>
    </w:p>
    <w:p w14:paraId="4A83DAFE" w14:textId="1573D5B5" w:rsidR="00AC4AEC" w:rsidRDefault="00B4330B" w:rsidP="00BB4B11">
      <w:pPr>
        <w:spacing w:after="0" w:line="240" w:lineRule="auto"/>
        <w:rPr>
          <w:b/>
          <w:bCs/>
          <w:szCs w:val="24"/>
        </w:rPr>
      </w:pPr>
      <w:r w:rsidRPr="00B4330B">
        <w:rPr>
          <w:b/>
          <w:bCs/>
          <w:szCs w:val="24"/>
        </w:rPr>
        <w:t xml:space="preserve">• </w:t>
      </w:r>
      <w:r w:rsidR="00DE7A2A">
        <w:rPr>
          <w:b/>
          <w:bCs/>
          <w:szCs w:val="24"/>
        </w:rPr>
        <w:t>The Power of Gratitude</w:t>
      </w:r>
      <w:r w:rsidR="002A00A0">
        <w:rPr>
          <w:b/>
          <w:bCs/>
          <w:szCs w:val="24"/>
        </w:rPr>
        <w:t xml:space="preserve"> </w:t>
      </w:r>
    </w:p>
    <w:p w14:paraId="5969138C" w14:textId="6E6533D8" w:rsidR="00B4330B" w:rsidRDefault="00B4330B" w:rsidP="00BB4B11">
      <w:pPr>
        <w:spacing w:after="0" w:line="240" w:lineRule="auto"/>
        <w:rPr>
          <w:b/>
          <w:bCs/>
          <w:szCs w:val="24"/>
        </w:rPr>
      </w:pPr>
      <w:r w:rsidRPr="00B4330B">
        <w:rPr>
          <w:b/>
          <w:bCs/>
          <w:szCs w:val="24"/>
        </w:rPr>
        <w:t xml:space="preserve">• </w:t>
      </w:r>
      <w:r w:rsidR="00DE7A2A">
        <w:rPr>
          <w:b/>
          <w:bCs/>
          <w:szCs w:val="24"/>
        </w:rPr>
        <w:t>Ending The Day with Appreciation</w:t>
      </w:r>
      <w:r w:rsidR="00DF6145">
        <w:rPr>
          <w:b/>
          <w:bCs/>
          <w:szCs w:val="24"/>
        </w:rPr>
        <w:t xml:space="preserve"> </w:t>
      </w:r>
      <w:r w:rsidRPr="00B4330B">
        <w:rPr>
          <w:b/>
          <w:bCs/>
          <w:szCs w:val="24"/>
        </w:rPr>
        <w:br/>
        <w:t xml:space="preserve">• </w:t>
      </w:r>
      <w:r w:rsidR="00DE7A2A">
        <w:rPr>
          <w:b/>
          <w:bCs/>
          <w:szCs w:val="24"/>
        </w:rPr>
        <w:t>Release Negative Thinking</w:t>
      </w:r>
      <w:r w:rsidR="0029755A">
        <w:rPr>
          <w:b/>
          <w:bCs/>
          <w:szCs w:val="24"/>
        </w:rPr>
        <w:t xml:space="preserve"> </w:t>
      </w:r>
      <w:r w:rsidRPr="00B4330B">
        <w:rPr>
          <w:b/>
          <w:bCs/>
          <w:szCs w:val="24"/>
        </w:rPr>
        <w:br/>
        <w:t xml:space="preserve">• </w:t>
      </w:r>
      <w:r w:rsidR="00DE7A2A">
        <w:rPr>
          <w:b/>
          <w:bCs/>
          <w:szCs w:val="24"/>
        </w:rPr>
        <w:t>Creating an Intentional Morning</w:t>
      </w:r>
      <w:r w:rsidR="0029755A">
        <w:rPr>
          <w:b/>
          <w:bCs/>
          <w:szCs w:val="24"/>
        </w:rPr>
        <w:t xml:space="preserve"> </w:t>
      </w:r>
      <w:r w:rsidRPr="00B4330B">
        <w:rPr>
          <w:b/>
          <w:bCs/>
          <w:szCs w:val="24"/>
        </w:rPr>
        <w:br/>
        <w:t xml:space="preserve">• </w:t>
      </w:r>
      <w:r w:rsidR="00DE7A2A">
        <w:rPr>
          <w:b/>
          <w:bCs/>
          <w:szCs w:val="24"/>
        </w:rPr>
        <w:t>Becoming Present in Your Life</w:t>
      </w:r>
      <w:r w:rsidR="00332942">
        <w:rPr>
          <w:b/>
          <w:bCs/>
          <w:szCs w:val="24"/>
        </w:rPr>
        <w:t xml:space="preserve"> </w:t>
      </w:r>
    </w:p>
    <w:p w14:paraId="6AB5029A" w14:textId="2D5CADCB" w:rsidR="00BB4B11" w:rsidRDefault="00BB4B11" w:rsidP="00BB4B11">
      <w:pPr>
        <w:spacing w:after="0" w:line="240" w:lineRule="auto"/>
        <w:rPr>
          <w:b/>
          <w:bCs/>
          <w:szCs w:val="24"/>
        </w:rPr>
      </w:pPr>
      <w:r w:rsidRPr="00B4330B">
        <w:rPr>
          <w:b/>
          <w:bCs/>
          <w:szCs w:val="24"/>
        </w:rPr>
        <w:t xml:space="preserve">• </w:t>
      </w:r>
      <w:r w:rsidR="00DE7A2A">
        <w:rPr>
          <w:b/>
          <w:bCs/>
          <w:szCs w:val="24"/>
        </w:rPr>
        <w:t>Walking in Gratitude Daily</w:t>
      </w:r>
      <w:r w:rsidR="00332942">
        <w:rPr>
          <w:b/>
          <w:bCs/>
          <w:szCs w:val="24"/>
        </w:rPr>
        <w:t xml:space="preserve"> </w:t>
      </w:r>
      <w:r w:rsidRPr="00B4330B">
        <w:rPr>
          <w:b/>
          <w:bCs/>
          <w:szCs w:val="24"/>
        </w:rPr>
        <w:br/>
        <w:t xml:space="preserve">• </w:t>
      </w:r>
      <w:r w:rsidR="00DE7A2A">
        <w:rPr>
          <w:b/>
          <w:bCs/>
          <w:szCs w:val="24"/>
        </w:rPr>
        <w:t>Choosing Your Energy for the Day</w:t>
      </w:r>
    </w:p>
    <w:p w14:paraId="521671E3" w14:textId="77777777" w:rsidR="00BB4B11" w:rsidRPr="00B4330B" w:rsidRDefault="00BB4B11" w:rsidP="00BB4B11">
      <w:pPr>
        <w:spacing w:after="0" w:line="240" w:lineRule="auto"/>
        <w:rPr>
          <w:b/>
          <w:bCs/>
          <w:szCs w:val="24"/>
        </w:rPr>
      </w:pPr>
    </w:p>
    <w:p w14:paraId="3A62DE0A" w14:textId="77777777" w:rsidR="00B4330B" w:rsidRDefault="00B4330B" w:rsidP="00761604">
      <w:pPr>
        <w:rPr>
          <w:b/>
          <w:bCs/>
          <w:sz w:val="40"/>
        </w:rPr>
      </w:pPr>
    </w:p>
    <w:p w14:paraId="06F22391" w14:textId="77777777" w:rsidR="00B4330B" w:rsidRDefault="00B4330B" w:rsidP="00761604">
      <w:pPr>
        <w:rPr>
          <w:b/>
          <w:bCs/>
          <w:sz w:val="40"/>
        </w:rPr>
      </w:pPr>
    </w:p>
    <w:p w14:paraId="66562C6D" w14:textId="77777777" w:rsidR="00B4330B" w:rsidRDefault="00B4330B" w:rsidP="00761604">
      <w:pPr>
        <w:rPr>
          <w:b/>
          <w:bCs/>
          <w:sz w:val="40"/>
        </w:rPr>
      </w:pPr>
    </w:p>
    <w:p w14:paraId="1945D1CA" w14:textId="77777777" w:rsidR="00B4330B" w:rsidRDefault="00B4330B" w:rsidP="00761604">
      <w:pPr>
        <w:rPr>
          <w:b/>
          <w:bCs/>
          <w:sz w:val="40"/>
        </w:rPr>
      </w:pPr>
    </w:p>
    <w:p w14:paraId="2D6472D6" w14:textId="77777777" w:rsidR="00B4330B" w:rsidRDefault="00B4330B" w:rsidP="00761604">
      <w:pPr>
        <w:rPr>
          <w:b/>
          <w:bCs/>
          <w:sz w:val="40"/>
        </w:rPr>
      </w:pPr>
    </w:p>
    <w:p w14:paraId="7CBD650F" w14:textId="77777777" w:rsidR="00B4330B" w:rsidRDefault="00B4330B" w:rsidP="00761604">
      <w:pPr>
        <w:rPr>
          <w:b/>
          <w:bCs/>
          <w:sz w:val="40"/>
        </w:rPr>
      </w:pPr>
    </w:p>
    <w:p w14:paraId="53070BAD" w14:textId="77777777" w:rsidR="00B4330B" w:rsidRDefault="00B4330B" w:rsidP="00761604">
      <w:pPr>
        <w:rPr>
          <w:b/>
          <w:bCs/>
          <w:sz w:val="40"/>
        </w:rPr>
      </w:pPr>
    </w:p>
    <w:p w14:paraId="53D190E4" w14:textId="77777777" w:rsidR="00B4330B" w:rsidRDefault="00B4330B" w:rsidP="00761604">
      <w:pPr>
        <w:rPr>
          <w:b/>
          <w:bCs/>
          <w:sz w:val="40"/>
        </w:rPr>
      </w:pPr>
    </w:p>
    <w:p w14:paraId="3F6C711F" w14:textId="77777777" w:rsidR="00BB4B11" w:rsidRDefault="00BB4B11" w:rsidP="00761604">
      <w:pPr>
        <w:rPr>
          <w:b/>
          <w:bCs/>
          <w:sz w:val="40"/>
        </w:rPr>
      </w:pPr>
    </w:p>
    <w:p w14:paraId="7E2D8EE6" w14:textId="77777777" w:rsidR="00572252" w:rsidRDefault="00572252" w:rsidP="00761604">
      <w:pPr>
        <w:rPr>
          <w:b/>
          <w:bCs/>
          <w:sz w:val="40"/>
        </w:rPr>
      </w:pPr>
    </w:p>
    <w:p w14:paraId="52011A8E" w14:textId="2FC04541" w:rsidR="00761604" w:rsidRPr="00572252" w:rsidRDefault="00761604" w:rsidP="00761604">
      <w:pPr>
        <w:rPr>
          <w:b/>
          <w:bCs/>
          <w:sz w:val="28"/>
          <w:szCs w:val="28"/>
        </w:rPr>
      </w:pPr>
      <w:r w:rsidRPr="00572252">
        <w:rPr>
          <w:b/>
          <w:bCs/>
          <w:sz w:val="28"/>
          <w:szCs w:val="28"/>
        </w:rPr>
        <w:lastRenderedPageBreak/>
        <w:t>DAY 1</w:t>
      </w:r>
    </w:p>
    <w:p w14:paraId="0F649D05" w14:textId="7A517306" w:rsidR="00761604" w:rsidRPr="00572252" w:rsidRDefault="00DE7A2A" w:rsidP="00761604">
      <w:pPr>
        <w:rPr>
          <w:b/>
          <w:bCs/>
          <w:sz w:val="28"/>
          <w:szCs w:val="28"/>
        </w:rPr>
      </w:pPr>
      <w:r>
        <w:rPr>
          <w:b/>
          <w:bCs/>
          <w:sz w:val="28"/>
          <w:szCs w:val="28"/>
        </w:rPr>
        <w:t>The Power of Gratitude</w:t>
      </w:r>
    </w:p>
    <w:p w14:paraId="220F505C" w14:textId="571FAB6E" w:rsidR="00BB4B11" w:rsidRDefault="00BB4B11" w:rsidP="00761604">
      <w:pPr>
        <w:rPr>
          <w:szCs w:val="24"/>
        </w:rPr>
      </w:pPr>
      <w:r>
        <w:rPr>
          <w:szCs w:val="24"/>
        </w:rPr>
        <w:t xml:space="preserve">Gratitude is </w:t>
      </w:r>
      <w:r w:rsidRPr="00BB4B11">
        <w:rPr>
          <w:szCs w:val="24"/>
        </w:rPr>
        <w:t xml:space="preserve">the quality of being thankful; readiness to show appreciation for and to return kindness: </w:t>
      </w:r>
    </w:p>
    <w:p w14:paraId="554D34EB" w14:textId="3DDEC6BB" w:rsidR="00761604" w:rsidRPr="00761604" w:rsidRDefault="00761604" w:rsidP="00761604">
      <w:pPr>
        <w:rPr>
          <w:szCs w:val="24"/>
        </w:rPr>
      </w:pPr>
      <w:r w:rsidRPr="00761604">
        <w:rPr>
          <w:szCs w:val="24"/>
        </w:rPr>
        <w:t xml:space="preserve">People who </w:t>
      </w:r>
      <w:r w:rsidR="00BB4B11">
        <w:rPr>
          <w:szCs w:val="24"/>
        </w:rPr>
        <w:t>practice gratitude</w:t>
      </w:r>
      <w:r w:rsidRPr="00761604">
        <w:rPr>
          <w:szCs w:val="24"/>
        </w:rPr>
        <w:t xml:space="preserve"> tend to:</w:t>
      </w:r>
    </w:p>
    <w:p w14:paraId="0DF3F104" w14:textId="77777777" w:rsidR="00761604" w:rsidRPr="00761604" w:rsidRDefault="00761604" w:rsidP="00761604">
      <w:pPr>
        <w:rPr>
          <w:szCs w:val="24"/>
        </w:rPr>
      </w:pPr>
      <w:r w:rsidRPr="00761604">
        <w:rPr>
          <w:szCs w:val="24"/>
        </w:rPr>
        <w:t>• make better decisions</w:t>
      </w:r>
      <w:r w:rsidRPr="00761604">
        <w:rPr>
          <w:szCs w:val="24"/>
        </w:rPr>
        <w:br/>
        <w:t>• build healthier relationships</w:t>
      </w:r>
      <w:r w:rsidRPr="00761604">
        <w:rPr>
          <w:szCs w:val="24"/>
        </w:rPr>
        <w:br/>
        <w:t>• experience greater life satisfaction</w:t>
      </w:r>
    </w:p>
    <w:p w14:paraId="6271F188" w14:textId="6219D56C" w:rsidR="00761604" w:rsidRPr="00761604" w:rsidRDefault="00BB4B11" w:rsidP="00761604">
      <w:pPr>
        <w:rPr>
          <w:szCs w:val="24"/>
        </w:rPr>
      </w:pPr>
      <w:r>
        <w:rPr>
          <w:szCs w:val="24"/>
        </w:rPr>
        <w:t>Gratitude</w:t>
      </w:r>
      <w:r w:rsidR="00761604" w:rsidRPr="00761604">
        <w:rPr>
          <w:szCs w:val="24"/>
        </w:rPr>
        <w:t xml:space="preserve"> allows you to shift from </w:t>
      </w:r>
      <w:r>
        <w:rPr>
          <w:szCs w:val="24"/>
        </w:rPr>
        <w:t>unintentionally looking at the negative to finding positivity in every situation</w:t>
      </w:r>
      <w:r w:rsidR="00761604" w:rsidRPr="00761604">
        <w:rPr>
          <w:szCs w:val="24"/>
        </w:rPr>
        <w:t>.</w:t>
      </w:r>
    </w:p>
    <w:p w14:paraId="484BC865" w14:textId="34F630A7" w:rsidR="00761604" w:rsidRPr="00761604" w:rsidRDefault="00761604" w:rsidP="00761604">
      <w:pPr>
        <w:rPr>
          <w:b/>
          <w:sz w:val="40"/>
        </w:rPr>
      </w:pPr>
    </w:p>
    <w:p w14:paraId="3BED1346" w14:textId="77777777" w:rsidR="00761604" w:rsidRDefault="00761604" w:rsidP="00761604">
      <w:pPr>
        <w:rPr>
          <w:b/>
          <w:bCs/>
          <w:sz w:val="40"/>
        </w:rPr>
      </w:pPr>
    </w:p>
    <w:p w14:paraId="28312B10" w14:textId="77777777" w:rsidR="00761604" w:rsidRDefault="00761604" w:rsidP="00761604">
      <w:pPr>
        <w:rPr>
          <w:b/>
          <w:bCs/>
          <w:sz w:val="40"/>
        </w:rPr>
      </w:pPr>
    </w:p>
    <w:p w14:paraId="2097BE8B" w14:textId="77777777" w:rsidR="00761604" w:rsidRDefault="00761604" w:rsidP="00761604">
      <w:pPr>
        <w:rPr>
          <w:b/>
          <w:bCs/>
          <w:sz w:val="40"/>
        </w:rPr>
      </w:pPr>
    </w:p>
    <w:p w14:paraId="551015E0" w14:textId="77777777" w:rsidR="00761604" w:rsidRDefault="00761604" w:rsidP="00761604">
      <w:pPr>
        <w:rPr>
          <w:b/>
          <w:bCs/>
          <w:sz w:val="40"/>
        </w:rPr>
      </w:pPr>
    </w:p>
    <w:p w14:paraId="7A52FA6A" w14:textId="77777777" w:rsidR="00FE7BB4" w:rsidRDefault="00FE7BB4" w:rsidP="00FE7BB4">
      <w:pPr>
        <w:rPr>
          <w:b/>
          <w:bCs/>
          <w:sz w:val="40"/>
        </w:rPr>
      </w:pPr>
    </w:p>
    <w:p w14:paraId="12159A01" w14:textId="77777777" w:rsidR="00FE7BB4" w:rsidRDefault="00FE7BB4" w:rsidP="00FE7BB4">
      <w:pPr>
        <w:rPr>
          <w:b/>
          <w:bCs/>
          <w:sz w:val="40"/>
        </w:rPr>
      </w:pPr>
    </w:p>
    <w:p w14:paraId="613779FA" w14:textId="77777777" w:rsidR="00FE7BB4" w:rsidRDefault="00FE7BB4" w:rsidP="00FE7BB4">
      <w:pPr>
        <w:rPr>
          <w:b/>
          <w:bCs/>
          <w:sz w:val="40"/>
        </w:rPr>
      </w:pPr>
    </w:p>
    <w:p w14:paraId="05C583D6" w14:textId="77777777" w:rsidR="00FE7BB4" w:rsidRDefault="00FE7BB4" w:rsidP="00FE7BB4">
      <w:pPr>
        <w:rPr>
          <w:b/>
          <w:bCs/>
          <w:sz w:val="40"/>
        </w:rPr>
      </w:pPr>
    </w:p>
    <w:p w14:paraId="3578CC7E" w14:textId="77777777" w:rsidR="00FE7BB4" w:rsidRDefault="00FE7BB4" w:rsidP="00FE7BB4">
      <w:pPr>
        <w:rPr>
          <w:b/>
          <w:bCs/>
          <w:sz w:val="40"/>
        </w:rPr>
      </w:pPr>
    </w:p>
    <w:p w14:paraId="787CA330" w14:textId="055F5627" w:rsidR="00FE7BB4" w:rsidRPr="00FE7BB4" w:rsidRDefault="00FE7BB4" w:rsidP="00FE7BB4">
      <w:pPr>
        <w:rPr>
          <w:sz w:val="40"/>
        </w:rPr>
      </w:pPr>
      <w:r>
        <w:rPr>
          <w:b/>
          <w:bCs/>
          <w:sz w:val="40"/>
        </w:rPr>
        <w:t>“</w:t>
      </w:r>
      <w:r w:rsidRPr="00FE7BB4">
        <w:rPr>
          <w:b/>
          <w:bCs/>
          <w:sz w:val="40"/>
        </w:rPr>
        <w:t>I’m deeply grateful, I show up boldly, and I trust I’m being guided.</w:t>
      </w:r>
      <w:r>
        <w:rPr>
          <w:b/>
          <w:bCs/>
          <w:sz w:val="40"/>
        </w:rPr>
        <w:t>”</w:t>
      </w:r>
    </w:p>
    <w:p w14:paraId="4864E05C" w14:textId="77777777" w:rsidR="00DE7A2A" w:rsidRDefault="00DE7A2A" w:rsidP="00DE7A2A">
      <w:pPr>
        <w:rPr>
          <w:b/>
          <w:bCs/>
          <w:sz w:val="28"/>
          <w:szCs w:val="28"/>
        </w:rPr>
      </w:pPr>
      <w:r>
        <w:rPr>
          <w:b/>
          <w:bCs/>
          <w:sz w:val="28"/>
          <w:szCs w:val="28"/>
        </w:rPr>
        <w:lastRenderedPageBreak/>
        <w:t>Activity 1</w:t>
      </w:r>
    </w:p>
    <w:p w14:paraId="60FFF9BE" w14:textId="77777777" w:rsidR="00DE7A2A" w:rsidRPr="00DE7A2A" w:rsidRDefault="00DE7A2A" w:rsidP="00DE7A2A">
      <w:pPr>
        <w:rPr>
          <w:b/>
          <w:bCs/>
          <w:sz w:val="28"/>
          <w:szCs w:val="28"/>
        </w:rPr>
      </w:pPr>
      <w:r w:rsidRPr="00DE7A2A">
        <w:rPr>
          <w:b/>
          <w:bCs/>
          <w:sz w:val="28"/>
          <w:szCs w:val="28"/>
        </w:rPr>
        <w:t>“THE CHILD I USED TO BE”</w:t>
      </w:r>
    </w:p>
    <w:p w14:paraId="571CE36F" w14:textId="77777777" w:rsidR="00DE7A2A" w:rsidRPr="00DE7A2A" w:rsidRDefault="00DE7A2A" w:rsidP="00DE7A2A">
      <w:pPr>
        <w:rPr>
          <w:b/>
          <w:bCs/>
          <w:szCs w:val="24"/>
        </w:rPr>
      </w:pPr>
      <w:r w:rsidRPr="00DE7A2A">
        <w:rPr>
          <w:b/>
          <w:bCs/>
          <w:szCs w:val="24"/>
        </w:rPr>
        <w:t>Think back to yourself as a child.</w:t>
      </w:r>
    </w:p>
    <w:p w14:paraId="0A4E0B5E" w14:textId="77777777" w:rsidR="00DE7A2A" w:rsidRPr="00DE7A2A" w:rsidRDefault="00DE7A2A" w:rsidP="00DE7A2A">
      <w:pPr>
        <w:rPr>
          <w:b/>
          <w:bCs/>
          <w:szCs w:val="24"/>
        </w:rPr>
      </w:pPr>
      <w:r w:rsidRPr="00DE7A2A">
        <w:rPr>
          <w:b/>
          <w:bCs/>
          <w:szCs w:val="24"/>
        </w:rPr>
        <w:t>Write down:</w:t>
      </w:r>
    </w:p>
    <w:p w14:paraId="6F16DA28" w14:textId="77777777" w:rsidR="00DE7A2A" w:rsidRPr="00DE7A2A" w:rsidRDefault="00DE7A2A" w:rsidP="00DE7A2A">
      <w:pPr>
        <w:ind w:left="720"/>
        <w:rPr>
          <w:b/>
          <w:bCs/>
          <w:szCs w:val="24"/>
        </w:rPr>
      </w:pPr>
      <w:r w:rsidRPr="00DE7A2A">
        <w:rPr>
          <w:b/>
          <w:bCs/>
          <w:szCs w:val="24"/>
        </w:rPr>
        <w:t>What excited you? _____________________________________________</w:t>
      </w:r>
    </w:p>
    <w:p w14:paraId="5ABC1589" w14:textId="77777777" w:rsidR="00DE7A2A" w:rsidRPr="00DE7A2A" w:rsidRDefault="00DE7A2A" w:rsidP="00DE7A2A">
      <w:pPr>
        <w:ind w:left="720"/>
        <w:rPr>
          <w:b/>
          <w:bCs/>
          <w:szCs w:val="24"/>
        </w:rPr>
      </w:pPr>
      <w:r w:rsidRPr="00DE7A2A">
        <w:rPr>
          <w:b/>
          <w:bCs/>
          <w:szCs w:val="24"/>
        </w:rPr>
        <w:t>What dreams did you have? _____________________________________</w:t>
      </w:r>
    </w:p>
    <w:p w14:paraId="7C92FCE9" w14:textId="77777777" w:rsidR="00DE7A2A" w:rsidRPr="00DE7A2A" w:rsidRDefault="00DE7A2A" w:rsidP="00DE7A2A">
      <w:pPr>
        <w:ind w:left="720"/>
        <w:rPr>
          <w:b/>
          <w:bCs/>
          <w:szCs w:val="24"/>
        </w:rPr>
      </w:pPr>
      <w:r w:rsidRPr="00DE7A2A">
        <w:rPr>
          <w:b/>
          <w:bCs/>
          <w:szCs w:val="24"/>
        </w:rPr>
        <w:t>What qualities did you naturally have? ___________________________</w:t>
      </w:r>
    </w:p>
    <w:p w14:paraId="2DFD762D" w14:textId="77777777" w:rsidR="00DE7A2A" w:rsidRPr="00DE7A2A" w:rsidRDefault="00DE7A2A" w:rsidP="00DE7A2A">
      <w:pPr>
        <w:ind w:left="720"/>
        <w:rPr>
          <w:b/>
          <w:bCs/>
          <w:szCs w:val="24"/>
        </w:rPr>
      </w:pPr>
      <w:r w:rsidRPr="00DE7A2A">
        <w:rPr>
          <w:b/>
          <w:bCs/>
          <w:szCs w:val="24"/>
        </w:rPr>
        <w:t>What made you feel alive? ______________________________________</w:t>
      </w:r>
    </w:p>
    <w:p w14:paraId="6FAB55D1" w14:textId="77777777" w:rsidR="00DE7A2A" w:rsidRPr="00DE7A2A" w:rsidRDefault="00DE7A2A" w:rsidP="00DE7A2A">
      <w:pPr>
        <w:ind w:left="720"/>
        <w:rPr>
          <w:b/>
          <w:bCs/>
          <w:szCs w:val="24"/>
        </w:rPr>
      </w:pPr>
      <w:r w:rsidRPr="00DE7A2A">
        <w:rPr>
          <w:b/>
          <w:bCs/>
          <w:szCs w:val="24"/>
        </w:rPr>
        <w:t>When did life begin changing your perspective? ____________________</w:t>
      </w:r>
    </w:p>
    <w:p w14:paraId="1B0818FB" w14:textId="77777777" w:rsidR="00DE7A2A" w:rsidRDefault="00DE7A2A" w:rsidP="00DE7A2A">
      <w:pPr>
        <w:rPr>
          <w:b/>
          <w:bCs/>
          <w:sz w:val="28"/>
          <w:szCs w:val="28"/>
        </w:rPr>
      </w:pPr>
    </w:p>
    <w:p w14:paraId="20B317F2" w14:textId="77777777" w:rsidR="00DE7A2A" w:rsidRPr="00DE7A2A" w:rsidRDefault="00DE7A2A" w:rsidP="00DE7A2A">
      <w:pPr>
        <w:rPr>
          <w:b/>
          <w:bCs/>
          <w:sz w:val="28"/>
          <w:szCs w:val="28"/>
        </w:rPr>
      </w:pPr>
      <w:r w:rsidRPr="00DE7A2A">
        <w:rPr>
          <w:b/>
          <w:bCs/>
          <w:sz w:val="28"/>
          <w:szCs w:val="28"/>
        </w:rPr>
        <w:t>Reflection Question</w:t>
      </w:r>
    </w:p>
    <w:p w14:paraId="11AA72B0" w14:textId="77777777" w:rsidR="00DE7A2A" w:rsidRPr="00DE7A2A" w:rsidRDefault="00DE7A2A" w:rsidP="00DE7A2A">
      <w:pPr>
        <w:rPr>
          <w:b/>
          <w:bCs/>
          <w:szCs w:val="24"/>
        </w:rPr>
      </w:pPr>
      <w:r w:rsidRPr="00DE7A2A">
        <w:rPr>
          <w:b/>
          <w:bCs/>
          <w:szCs w:val="24"/>
        </w:rPr>
        <w:t>What parts of yourself have you disconnected from over time?</w:t>
      </w:r>
    </w:p>
    <w:p w14:paraId="52FE8042" w14:textId="77777777" w:rsidR="00DE7A2A" w:rsidRDefault="00DE7A2A" w:rsidP="00DE7A2A">
      <w:pPr>
        <w:rPr>
          <w:b/>
          <w:bCs/>
          <w:sz w:val="28"/>
          <w:szCs w:val="28"/>
        </w:rPr>
      </w:pPr>
      <w:r>
        <w:rPr>
          <w:b/>
          <w:bCs/>
          <w:sz w:val="28"/>
          <w:szCs w:val="28"/>
        </w:rPr>
        <w:t>____________________________________________________________________________________________________________________________________</w:t>
      </w:r>
    </w:p>
    <w:p w14:paraId="43D11D7B" w14:textId="77777777" w:rsidR="00DE7A2A" w:rsidRDefault="00DE7A2A" w:rsidP="00761604">
      <w:pPr>
        <w:rPr>
          <w:b/>
          <w:bCs/>
          <w:sz w:val="28"/>
          <w:szCs w:val="28"/>
        </w:rPr>
      </w:pPr>
    </w:p>
    <w:p w14:paraId="64C5FEF2" w14:textId="77777777" w:rsidR="00DE7A2A" w:rsidRDefault="00DE7A2A" w:rsidP="00761604">
      <w:pPr>
        <w:rPr>
          <w:b/>
          <w:bCs/>
          <w:sz w:val="28"/>
          <w:szCs w:val="28"/>
        </w:rPr>
      </w:pPr>
    </w:p>
    <w:p w14:paraId="14AE5043" w14:textId="77777777" w:rsidR="00DE7A2A" w:rsidRDefault="00DE7A2A" w:rsidP="00761604">
      <w:pPr>
        <w:rPr>
          <w:b/>
          <w:bCs/>
          <w:sz w:val="28"/>
          <w:szCs w:val="28"/>
        </w:rPr>
      </w:pPr>
    </w:p>
    <w:p w14:paraId="71B9ED77" w14:textId="77777777" w:rsidR="00DE7A2A" w:rsidRDefault="00DE7A2A" w:rsidP="00761604">
      <w:pPr>
        <w:rPr>
          <w:b/>
          <w:bCs/>
          <w:sz w:val="28"/>
          <w:szCs w:val="28"/>
        </w:rPr>
      </w:pPr>
    </w:p>
    <w:p w14:paraId="67901059" w14:textId="77777777" w:rsidR="00DE7A2A" w:rsidRDefault="00DE7A2A" w:rsidP="00761604">
      <w:pPr>
        <w:rPr>
          <w:b/>
          <w:bCs/>
          <w:sz w:val="28"/>
          <w:szCs w:val="28"/>
        </w:rPr>
      </w:pPr>
    </w:p>
    <w:p w14:paraId="783249A3" w14:textId="77777777" w:rsidR="00DE7A2A" w:rsidRDefault="00DE7A2A" w:rsidP="00761604">
      <w:pPr>
        <w:rPr>
          <w:b/>
          <w:bCs/>
          <w:sz w:val="28"/>
          <w:szCs w:val="28"/>
        </w:rPr>
      </w:pPr>
    </w:p>
    <w:p w14:paraId="7B32B0D3" w14:textId="77777777" w:rsidR="00DE7A2A" w:rsidRDefault="00DE7A2A" w:rsidP="00761604">
      <w:pPr>
        <w:rPr>
          <w:b/>
          <w:bCs/>
          <w:sz w:val="28"/>
          <w:szCs w:val="28"/>
        </w:rPr>
      </w:pPr>
    </w:p>
    <w:p w14:paraId="11AFCC95" w14:textId="77777777" w:rsidR="00DE7A2A" w:rsidRDefault="00DE7A2A" w:rsidP="00761604">
      <w:pPr>
        <w:rPr>
          <w:b/>
          <w:bCs/>
          <w:sz w:val="28"/>
          <w:szCs w:val="28"/>
        </w:rPr>
      </w:pPr>
    </w:p>
    <w:p w14:paraId="08E9F5BD" w14:textId="77777777" w:rsidR="00DE7A2A" w:rsidRDefault="00DE7A2A" w:rsidP="00761604">
      <w:pPr>
        <w:rPr>
          <w:b/>
          <w:bCs/>
          <w:sz w:val="28"/>
          <w:szCs w:val="28"/>
        </w:rPr>
      </w:pPr>
    </w:p>
    <w:p w14:paraId="11EE983B" w14:textId="77777777" w:rsidR="00DE7A2A" w:rsidRDefault="00DE7A2A" w:rsidP="00761604">
      <w:pPr>
        <w:rPr>
          <w:b/>
          <w:bCs/>
          <w:sz w:val="28"/>
          <w:szCs w:val="28"/>
        </w:rPr>
      </w:pPr>
    </w:p>
    <w:p w14:paraId="1E53AA4D" w14:textId="1284F66E" w:rsidR="00761604" w:rsidRPr="00572252" w:rsidRDefault="00BB4B11" w:rsidP="00761604">
      <w:pPr>
        <w:rPr>
          <w:b/>
          <w:bCs/>
          <w:sz w:val="28"/>
          <w:szCs w:val="28"/>
        </w:rPr>
      </w:pPr>
      <w:r w:rsidRPr="00572252">
        <w:rPr>
          <w:b/>
          <w:bCs/>
          <w:sz w:val="28"/>
          <w:szCs w:val="28"/>
        </w:rPr>
        <w:lastRenderedPageBreak/>
        <w:t>Write 5 things your grateful for and why</w:t>
      </w:r>
    </w:p>
    <w:p w14:paraId="4656118D" w14:textId="796C0CCA" w:rsidR="00BB4B11" w:rsidRPr="009912A4" w:rsidRDefault="009912A4" w:rsidP="007C61AF">
      <w:pPr>
        <w:pStyle w:val="ListParagraph"/>
        <w:numPr>
          <w:ilvl w:val="0"/>
          <w:numId w:val="7"/>
        </w:numPr>
        <w:rPr>
          <w:b/>
          <w:bCs/>
          <w:sz w:val="40"/>
        </w:rPr>
      </w:pPr>
      <w:r>
        <w:t>I</w:t>
      </w:r>
      <w:r w:rsidR="00BB4B11">
        <w:t>’m truly grateful and blessed</w:t>
      </w:r>
      <w:r w:rsidR="00572252">
        <w:t>__</w:t>
      </w:r>
      <w:r w:rsidR="00BB4B11">
        <w:t>___</w:t>
      </w:r>
      <w:r w:rsidR="00572252">
        <w:t>__</w:t>
      </w:r>
      <w:r w:rsidR="00BB4B11">
        <w:t>__________________________________</w:t>
      </w:r>
      <w:r>
        <w:t>______</w:t>
      </w:r>
      <w:r w:rsidR="00BB4B11">
        <w:t>_</w:t>
      </w:r>
    </w:p>
    <w:p w14:paraId="7A108232" w14:textId="7A11110C" w:rsidR="00BB4B11" w:rsidRDefault="00BB4B11" w:rsidP="00BB4B11">
      <w:pPr>
        <w:pStyle w:val="ListParagraph"/>
      </w:pPr>
      <w:r>
        <w:t xml:space="preserve">because </w:t>
      </w:r>
      <w:r w:rsidR="009912A4">
        <w:t>_________________________________________________________________</w:t>
      </w:r>
    </w:p>
    <w:p w14:paraId="2331B3AA" w14:textId="77777777" w:rsidR="009912A4" w:rsidRPr="009912A4" w:rsidRDefault="009912A4" w:rsidP="009912A4">
      <w:pPr>
        <w:pStyle w:val="ListParagraph"/>
        <w:rPr>
          <w:b/>
          <w:bCs/>
          <w:sz w:val="40"/>
        </w:rPr>
      </w:pPr>
    </w:p>
    <w:p w14:paraId="7B01BFD8" w14:textId="119E490D" w:rsidR="009912A4" w:rsidRPr="009912A4" w:rsidRDefault="009912A4" w:rsidP="007C61AF">
      <w:pPr>
        <w:pStyle w:val="ListParagraph"/>
        <w:numPr>
          <w:ilvl w:val="0"/>
          <w:numId w:val="7"/>
        </w:numPr>
        <w:rPr>
          <w:b/>
          <w:bCs/>
          <w:sz w:val="40"/>
        </w:rPr>
      </w:pPr>
      <w:r>
        <w:t>I’m truly grateful and blesse</w:t>
      </w:r>
      <w:r w:rsidR="00572252">
        <w:t>d___</w:t>
      </w:r>
      <w:r>
        <w:t>_____________________________________________</w:t>
      </w:r>
    </w:p>
    <w:p w14:paraId="0D29BB4E" w14:textId="77777777" w:rsidR="009912A4" w:rsidRDefault="009912A4" w:rsidP="009912A4">
      <w:pPr>
        <w:pStyle w:val="ListParagraph"/>
      </w:pPr>
      <w:r>
        <w:t>because _________________________________________________________________</w:t>
      </w:r>
    </w:p>
    <w:p w14:paraId="077A7DAC" w14:textId="77777777" w:rsidR="009912A4" w:rsidRPr="009912A4" w:rsidRDefault="009912A4" w:rsidP="009912A4">
      <w:pPr>
        <w:pStyle w:val="ListParagraph"/>
        <w:rPr>
          <w:b/>
          <w:bCs/>
          <w:sz w:val="40"/>
        </w:rPr>
      </w:pPr>
    </w:p>
    <w:p w14:paraId="1503604D" w14:textId="1AE60AAB" w:rsidR="009912A4" w:rsidRPr="009912A4" w:rsidRDefault="009912A4" w:rsidP="007C61AF">
      <w:pPr>
        <w:pStyle w:val="ListParagraph"/>
        <w:numPr>
          <w:ilvl w:val="0"/>
          <w:numId w:val="7"/>
        </w:numPr>
        <w:rPr>
          <w:b/>
          <w:bCs/>
          <w:sz w:val="40"/>
        </w:rPr>
      </w:pPr>
      <w:r>
        <w:t>I’m truly grateful and blessed</w:t>
      </w:r>
      <w:r w:rsidR="00572252">
        <w:t>___</w:t>
      </w:r>
      <w:r>
        <w:t>_____________________________________________</w:t>
      </w:r>
    </w:p>
    <w:p w14:paraId="3D922FF5" w14:textId="77777777" w:rsidR="009912A4" w:rsidRDefault="009912A4" w:rsidP="009912A4">
      <w:pPr>
        <w:pStyle w:val="ListParagraph"/>
      </w:pPr>
      <w:r>
        <w:t>because _________________________________________________________________</w:t>
      </w:r>
    </w:p>
    <w:p w14:paraId="40517520" w14:textId="77777777" w:rsidR="009912A4" w:rsidRPr="009912A4" w:rsidRDefault="009912A4" w:rsidP="009912A4">
      <w:pPr>
        <w:pStyle w:val="ListParagraph"/>
        <w:rPr>
          <w:b/>
          <w:bCs/>
          <w:sz w:val="40"/>
        </w:rPr>
      </w:pPr>
    </w:p>
    <w:p w14:paraId="2C469682" w14:textId="5B93BFA8" w:rsidR="009912A4" w:rsidRPr="00BB4B11" w:rsidRDefault="009912A4" w:rsidP="007C61AF">
      <w:pPr>
        <w:pStyle w:val="ListParagraph"/>
        <w:numPr>
          <w:ilvl w:val="0"/>
          <w:numId w:val="7"/>
        </w:numPr>
        <w:rPr>
          <w:b/>
          <w:bCs/>
          <w:sz w:val="40"/>
        </w:rPr>
      </w:pPr>
      <w:r>
        <w:t>I’m truly grateful and blessed</w:t>
      </w:r>
      <w:r w:rsidR="00572252">
        <w:t>___</w:t>
      </w:r>
      <w:r>
        <w:t>_____________________________________________</w:t>
      </w:r>
    </w:p>
    <w:p w14:paraId="2B08BE2A" w14:textId="77777777" w:rsidR="009912A4" w:rsidRDefault="009912A4" w:rsidP="009912A4">
      <w:pPr>
        <w:pStyle w:val="ListParagraph"/>
      </w:pPr>
      <w:r>
        <w:t>because _________________________________________________________________</w:t>
      </w:r>
    </w:p>
    <w:p w14:paraId="7DA7C524" w14:textId="77777777" w:rsidR="009912A4" w:rsidRPr="009912A4" w:rsidRDefault="009912A4" w:rsidP="009912A4">
      <w:pPr>
        <w:pStyle w:val="ListParagraph"/>
        <w:rPr>
          <w:b/>
          <w:bCs/>
          <w:sz w:val="40"/>
        </w:rPr>
      </w:pPr>
    </w:p>
    <w:p w14:paraId="097408EF" w14:textId="53FE6354" w:rsidR="009912A4" w:rsidRPr="00BB4B11" w:rsidRDefault="009912A4" w:rsidP="007C61AF">
      <w:pPr>
        <w:pStyle w:val="ListParagraph"/>
        <w:numPr>
          <w:ilvl w:val="0"/>
          <w:numId w:val="7"/>
        </w:numPr>
        <w:rPr>
          <w:b/>
          <w:bCs/>
          <w:sz w:val="40"/>
        </w:rPr>
      </w:pPr>
      <w:r>
        <w:t>I’m truly grateful and blessed</w:t>
      </w:r>
      <w:r w:rsidR="00572252">
        <w:t>___</w:t>
      </w:r>
      <w:r>
        <w:t>_____________________________________________</w:t>
      </w:r>
    </w:p>
    <w:p w14:paraId="43876ABA" w14:textId="77777777" w:rsidR="009912A4" w:rsidRDefault="009912A4" w:rsidP="009912A4">
      <w:pPr>
        <w:pStyle w:val="ListParagraph"/>
      </w:pPr>
      <w:r>
        <w:t>because _________________________________________________________________</w:t>
      </w:r>
    </w:p>
    <w:p w14:paraId="29095B45" w14:textId="1CB96DBF" w:rsidR="009912A4" w:rsidRPr="00572252" w:rsidRDefault="009912A4" w:rsidP="009912A4">
      <w:pPr>
        <w:rPr>
          <w:b/>
          <w:bCs/>
          <w:sz w:val="28"/>
          <w:szCs w:val="28"/>
        </w:rPr>
      </w:pPr>
      <w:r w:rsidRPr="00572252">
        <w:rPr>
          <w:b/>
          <w:bCs/>
          <w:sz w:val="28"/>
          <w:szCs w:val="28"/>
        </w:rPr>
        <w:t>Now write 5 more things (don’t repeat categories)</w:t>
      </w:r>
    </w:p>
    <w:p w14:paraId="3D163A5C" w14:textId="52E24EFA" w:rsidR="009912A4" w:rsidRPr="00BB4B11" w:rsidRDefault="009912A4" w:rsidP="007C61AF">
      <w:pPr>
        <w:pStyle w:val="ListParagraph"/>
        <w:numPr>
          <w:ilvl w:val="0"/>
          <w:numId w:val="7"/>
        </w:numPr>
        <w:rPr>
          <w:b/>
          <w:bCs/>
          <w:sz w:val="40"/>
        </w:rPr>
      </w:pPr>
      <w:r>
        <w:t>I’m truly grateful and blessed</w:t>
      </w:r>
      <w:r w:rsidR="00572252">
        <w:t>___</w:t>
      </w:r>
      <w:r>
        <w:t>_____________________________________________</w:t>
      </w:r>
    </w:p>
    <w:p w14:paraId="18C9BEA1" w14:textId="77777777" w:rsidR="009912A4" w:rsidRDefault="009912A4" w:rsidP="009912A4">
      <w:pPr>
        <w:pStyle w:val="ListParagraph"/>
      </w:pPr>
      <w:r>
        <w:t>because _________________________________________________________________</w:t>
      </w:r>
    </w:p>
    <w:p w14:paraId="6899E095" w14:textId="77777777" w:rsidR="009912A4" w:rsidRPr="009912A4" w:rsidRDefault="009912A4" w:rsidP="009912A4">
      <w:pPr>
        <w:pStyle w:val="ListParagraph"/>
        <w:rPr>
          <w:b/>
          <w:bCs/>
          <w:sz w:val="40"/>
        </w:rPr>
      </w:pPr>
    </w:p>
    <w:p w14:paraId="0EA2ECD9" w14:textId="01812AF0" w:rsidR="009912A4" w:rsidRPr="00BB4B11" w:rsidRDefault="009912A4" w:rsidP="007C61AF">
      <w:pPr>
        <w:pStyle w:val="ListParagraph"/>
        <w:numPr>
          <w:ilvl w:val="0"/>
          <w:numId w:val="7"/>
        </w:numPr>
        <w:rPr>
          <w:b/>
          <w:bCs/>
          <w:sz w:val="40"/>
        </w:rPr>
      </w:pPr>
      <w:r>
        <w:t>I’m truly grateful and blessed</w:t>
      </w:r>
      <w:r w:rsidR="00572252">
        <w:t>___</w:t>
      </w:r>
      <w:r>
        <w:t>_____________________________________________</w:t>
      </w:r>
    </w:p>
    <w:p w14:paraId="1B6509D1" w14:textId="77777777" w:rsidR="009912A4" w:rsidRDefault="009912A4" w:rsidP="009912A4">
      <w:pPr>
        <w:pStyle w:val="ListParagraph"/>
      </w:pPr>
      <w:r>
        <w:t>because _________________________________________________________________</w:t>
      </w:r>
    </w:p>
    <w:p w14:paraId="0CB83F2C" w14:textId="77777777" w:rsidR="009912A4" w:rsidRPr="009912A4" w:rsidRDefault="009912A4" w:rsidP="009912A4">
      <w:pPr>
        <w:pStyle w:val="ListParagraph"/>
        <w:rPr>
          <w:b/>
          <w:bCs/>
          <w:sz w:val="40"/>
        </w:rPr>
      </w:pPr>
    </w:p>
    <w:p w14:paraId="0E364742" w14:textId="3C67A032" w:rsidR="009912A4" w:rsidRPr="00BB4B11" w:rsidRDefault="009912A4" w:rsidP="007C61AF">
      <w:pPr>
        <w:pStyle w:val="ListParagraph"/>
        <w:numPr>
          <w:ilvl w:val="0"/>
          <w:numId w:val="7"/>
        </w:numPr>
        <w:rPr>
          <w:b/>
          <w:bCs/>
          <w:sz w:val="40"/>
        </w:rPr>
      </w:pPr>
      <w:r>
        <w:t>I’m truly grateful and blessed</w:t>
      </w:r>
      <w:r w:rsidR="00572252">
        <w:t>___</w:t>
      </w:r>
      <w:r>
        <w:t>_____________________________________________</w:t>
      </w:r>
    </w:p>
    <w:p w14:paraId="53586885" w14:textId="77777777" w:rsidR="009912A4" w:rsidRDefault="009912A4" w:rsidP="009912A4">
      <w:pPr>
        <w:pStyle w:val="ListParagraph"/>
      </w:pPr>
      <w:r>
        <w:t>because _________________________________________________________________</w:t>
      </w:r>
    </w:p>
    <w:p w14:paraId="52B9F32D" w14:textId="77777777" w:rsidR="009912A4" w:rsidRPr="009912A4" w:rsidRDefault="009912A4" w:rsidP="009912A4">
      <w:pPr>
        <w:pStyle w:val="ListParagraph"/>
        <w:rPr>
          <w:b/>
          <w:bCs/>
          <w:sz w:val="40"/>
        </w:rPr>
      </w:pPr>
    </w:p>
    <w:p w14:paraId="01AEA357" w14:textId="48552BDF" w:rsidR="009912A4" w:rsidRPr="00BB4B11" w:rsidRDefault="009912A4" w:rsidP="007C61AF">
      <w:pPr>
        <w:pStyle w:val="ListParagraph"/>
        <w:numPr>
          <w:ilvl w:val="0"/>
          <w:numId w:val="7"/>
        </w:numPr>
        <w:rPr>
          <w:b/>
          <w:bCs/>
          <w:sz w:val="40"/>
        </w:rPr>
      </w:pPr>
      <w:r>
        <w:t>I’m truly grateful and blessed</w:t>
      </w:r>
      <w:r w:rsidR="00572252">
        <w:t>___</w:t>
      </w:r>
      <w:r>
        <w:t>_____________________________________________</w:t>
      </w:r>
    </w:p>
    <w:p w14:paraId="23BCFF19" w14:textId="77777777" w:rsidR="009912A4" w:rsidRDefault="009912A4" w:rsidP="009912A4">
      <w:pPr>
        <w:pStyle w:val="ListParagraph"/>
      </w:pPr>
      <w:r>
        <w:t>because _________________________________________________________________</w:t>
      </w:r>
    </w:p>
    <w:p w14:paraId="6448792D" w14:textId="77777777" w:rsidR="009912A4" w:rsidRPr="009912A4" w:rsidRDefault="009912A4" w:rsidP="009912A4">
      <w:pPr>
        <w:pStyle w:val="ListParagraph"/>
        <w:rPr>
          <w:b/>
          <w:bCs/>
          <w:sz w:val="40"/>
        </w:rPr>
      </w:pPr>
    </w:p>
    <w:p w14:paraId="2493284B" w14:textId="190CD938" w:rsidR="009912A4" w:rsidRPr="00BB4B11" w:rsidRDefault="009912A4" w:rsidP="007C61AF">
      <w:pPr>
        <w:pStyle w:val="ListParagraph"/>
        <w:numPr>
          <w:ilvl w:val="0"/>
          <w:numId w:val="7"/>
        </w:numPr>
        <w:rPr>
          <w:b/>
          <w:bCs/>
          <w:sz w:val="40"/>
        </w:rPr>
      </w:pPr>
      <w:r>
        <w:t>I’m truly grateful and blessed</w:t>
      </w:r>
      <w:r w:rsidR="00572252">
        <w:t>___</w:t>
      </w:r>
      <w:r>
        <w:t>_____________________________________________</w:t>
      </w:r>
    </w:p>
    <w:p w14:paraId="36FE6636" w14:textId="25F89236" w:rsidR="00761604" w:rsidRPr="009912A4" w:rsidRDefault="009912A4" w:rsidP="009912A4">
      <w:pPr>
        <w:pStyle w:val="ListParagraph"/>
      </w:pPr>
      <w:r>
        <w:t>because _________________________________________________________________</w:t>
      </w:r>
    </w:p>
    <w:p w14:paraId="5DF8DB3D" w14:textId="77777777" w:rsidR="00FE7BB4" w:rsidRDefault="00FE7BB4" w:rsidP="00761604">
      <w:pPr>
        <w:rPr>
          <w:b/>
          <w:bCs/>
          <w:sz w:val="28"/>
          <w:szCs w:val="28"/>
        </w:rPr>
      </w:pPr>
    </w:p>
    <w:p w14:paraId="4065D1DF" w14:textId="7E63AE14" w:rsidR="00761604" w:rsidRPr="00572252" w:rsidRDefault="009912A4" w:rsidP="00761604">
      <w:pPr>
        <w:rPr>
          <w:b/>
          <w:bCs/>
          <w:sz w:val="28"/>
          <w:szCs w:val="28"/>
        </w:rPr>
      </w:pPr>
      <w:r w:rsidRPr="00572252">
        <w:rPr>
          <w:b/>
          <w:bCs/>
          <w:sz w:val="28"/>
          <w:szCs w:val="28"/>
        </w:rPr>
        <w:lastRenderedPageBreak/>
        <w:t xml:space="preserve">Activity </w:t>
      </w:r>
      <w:r w:rsidR="00DE7A2A">
        <w:rPr>
          <w:b/>
          <w:bCs/>
          <w:sz w:val="28"/>
          <w:szCs w:val="28"/>
        </w:rPr>
        <w:t>2</w:t>
      </w:r>
    </w:p>
    <w:p w14:paraId="0EF8AF1D" w14:textId="7DFC66FB" w:rsidR="009912A4" w:rsidRPr="00AC4AEC" w:rsidRDefault="009912A4" w:rsidP="00761604">
      <w:pPr>
        <w:rPr>
          <w:b/>
          <w:bCs/>
          <w:szCs w:val="24"/>
        </w:rPr>
      </w:pPr>
      <w:r w:rsidRPr="00AC4AEC">
        <w:rPr>
          <w:b/>
          <w:bCs/>
          <w:szCs w:val="24"/>
        </w:rPr>
        <w:t>What is something difficult in your life…</w:t>
      </w:r>
      <w:r w:rsidRPr="00AC4AEC">
        <w:rPr>
          <w:b/>
          <w:bCs/>
          <w:szCs w:val="24"/>
        </w:rPr>
        <w:br/>
        <w:t>that has shaped you in a positive way?</w:t>
      </w:r>
    </w:p>
    <w:p w14:paraId="00D42695" w14:textId="1AB9435A" w:rsidR="00761604" w:rsidRPr="009912A4" w:rsidRDefault="00000000" w:rsidP="007C61AF">
      <w:pPr>
        <w:pStyle w:val="ListParagraph"/>
        <w:numPr>
          <w:ilvl w:val="0"/>
          <w:numId w:val="8"/>
        </w:numPr>
        <w:rPr>
          <w:szCs w:val="24"/>
        </w:rPr>
      </w:pPr>
      <w:r>
        <w:pict w14:anchorId="5403F328">
          <v:rect id="_x0000_i1025" style="width:0;height:1.5pt" o:hralign="center" o:hrstd="t" o:hr="t" fillcolor="#a0a0a0" stroked="f"/>
        </w:pict>
      </w:r>
      <w:r w:rsidR="009912A4">
        <w:t>________________________________________________________________________</w:t>
      </w:r>
    </w:p>
    <w:p w14:paraId="3EF92389" w14:textId="77777777" w:rsidR="009912A4" w:rsidRPr="009912A4" w:rsidRDefault="009912A4" w:rsidP="009912A4">
      <w:pPr>
        <w:pStyle w:val="ListParagraph"/>
        <w:rPr>
          <w:szCs w:val="24"/>
        </w:rPr>
      </w:pPr>
    </w:p>
    <w:p w14:paraId="1951FF39" w14:textId="5AD17D63" w:rsidR="00761604" w:rsidRPr="009912A4" w:rsidRDefault="00000000" w:rsidP="007C61AF">
      <w:pPr>
        <w:pStyle w:val="ListParagraph"/>
        <w:numPr>
          <w:ilvl w:val="0"/>
          <w:numId w:val="8"/>
        </w:numPr>
        <w:rPr>
          <w:szCs w:val="24"/>
        </w:rPr>
      </w:pPr>
      <w:r>
        <w:pict w14:anchorId="6DA9587B">
          <v:rect id="_x0000_i1026" style="width:0;height:1.5pt" o:hralign="center" o:hrstd="t" o:hr="t" fillcolor="#a0a0a0" stroked="f"/>
        </w:pict>
      </w:r>
      <w:r w:rsidR="009912A4">
        <w:t>________________________________________________________________________</w:t>
      </w:r>
    </w:p>
    <w:p w14:paraId="7C87C8BE" w14:textId="77777777" w:rsidR="009912A4" w:rsidRPr="009912A4" w:rsidRDefault="009912A4" w:rsidP="009912A4">
      <w:pPr>
        <w:pStyle w:val="ListParagraph"/>
        <w:rPr>
          <w:szCs w:val="24"/>
        </w:rPr>
      </w:pPr>
    </w:p>
    <w:p w14:paraId="5BE50899" w14:textId="4E2BFC79" w:rsidR="009912A4" w:rsidRPr="009912A4" w:rsidRDefault="009912A4" w:rsidP="007C61AF">
      <w:pPr>
        <w:pStyle w:val="ListParagraph"/>
        <w:numPr>
          <w:ilvl w:val="0"/>
          <w:numId w:val="8"/>
        </w:numPr>
        <w:rPr>
          <w:szCs w:val="24"/>
        </w:rPr>
      </w:pPr>
      <w:r>
        <w:rPr>
          <w:szCs w:val="24"/>
        </w:rPr>
        <w:t>________________________________________________________________________________________________________________________________________________</w:t>
      </w:r>
    </w:p>
    <w:p w14:paraId="48B0134E" w14:textId="77777777" w:rsidR="00761604" w:rsidRDefault="00761604" w:rsidP="00761604">
      <w:pPr>
        <w:rPr>
          <w:szCs w:val="24"/>
        </w:rPr>
      </w:pPr>
    </w:p>
    <w:p w14:paraId="42E66970" w14:textId="61D8BF96" w:rsidR="00DE7A2A" w:rsidRPr="00DE7A2A" w:rsidRDefault="00DE7A2A" w:rsidP="00DE7A2A">
      <w:pPr>
        <w:rPr>
          <w:b/>
          <w:bCs/>
          <w:sz w:val="28"/>
          <w:szCs w:val="28"/>
        </w:rPr>
      </w:pPr>
      <w:r w:rsidRPr="00DE7A2A">
        <w:rPr>
          <w:b/>
          <w:bCs/>
          <w:sz w:val="28"/>
          <w:szCs w:val="28"/>
        </w:rPr>
        <w:t>ACTIVITY #3</w:t>
      </w:r>
    </w:p>
    <w:p w14:paraId="1C67C9A1" w14:textId="77777777" w:rsidR="00DE7A2A" w:rsidRPr="00DE7A2A" w:rsidRDefault="00DE7A2A" w:rsidP="00DE7A2A">
      <w:pPr>
        <w:rPr>
          <w:b/>
          <w:bCs/>
          <w:szCs w:val="24"/>
        </w:rPr>
      </w:pPr>
      <w:r w:rsidRPr="00DE7A2A">
        <w:rPr>
          <w:b/>
          <w:bCs/>
          <w:szCs w:val="24"/>
        </w:rPr>
        <w:t>“THE VERSION OF ME I AM BECOMING”</w:t>
      </w:r>
    </w:p>
    <w:p w14:paraId="54AED418" w14:textId="77777777" w:rsidR="00DE7A2A" w:rsidRPr="00DE7A2A" w:rsidRDefault="00DE7A2A" w:rsidP="00DE7A2A">
      <w:pPr>
        <w:rPr>
          <w:szCs w:val="24"/>
        </w:rPr>
      </w:pPr>
      <w:r w:rsidRPr="00DE7A2A">
        <w:rPr>
          <w:szCs w:val="24"/>
        </w:rPr>
        <w:t>Complete the following sentences:</w:t>
      </w:r>
    </w:p>
    <w:p w14:paraId="520B75CF" w14:textId="655993EE" w:rsidR="00DE7A2A" w:rsidRPr="00DE7A2A" w:rsidRDefault="00DE7A2A" w:rsidP="00DE7A2A">
      <w:pPr>
        <w:rPr>
          <w:b/>
          <w:bCs/>
          <w:szCs w:val="24"/>
        </w:rPr>
      </w:pPr>
      <w:r w:rsidRPr="00DE7A2A">
        <w:rPr>
          <w:b/>
          <w:bCs/>
          <w:szCs w:val="24"/>
        </w:rPr>
        <w:t>I am learning to…</w:t>
      </w:r>
      <w:r>
        <w:rPr>
          <w:b/>
          <w:bCs/>
          <w:szCs w:val="24"/>
        </w:rPr>
        <w:t>______________________________________________________________</w:t>
      </w:r>
    </w:p>
    <w:p w14:paraId="284D133F" w14:textId="5931C58B" w:rsidR="00DE7A2A" w:rsidRPr="00DE7A2A" w:rsidRDefault="00DE7A2A" w:rsidP="00DE7A2A">
      <w:pPr>
        <w:rPr>
          <w:b/>
          <w:bCs/>
          <w:szCs w:val="24"/>
        </w:rPr>
      </w:pPr>
      <w:r w:rsidRPr="00DE7A2A">
        <w:rPr>
          <w:b/>
          <w:bCs/>
          <w:szCs w:val="24"/>
        </w:rPr>
        <w:t>I am ready to release…</w:t>
      </w:r>
      <w:r>
        <w:rPr>
          <w:b/>
          <w:bCs/>
          <w:szCs w:val="24"/>
        </w:rPr>
        <w:t>__________________________________________________________</w:t>
      </w:r>
    </w:p>
    <w:p w14:paraId="4D3D1E54" w14:textId="4FB1247F" w:rsidR="00DE7A2A" w:rsidRPr="00DE7A2A" w:rsidRDefault="00DE7A2A" w:rsidP="00DE7A2A">
      <w:pPr>
        <w:rPr>
          <w:b/>
          <w:bCs/>
          <w:szCs w:val="24"/>
        </w:rPr>
      </w:pPr>
      <w:r w:rsidRPr="00DE7A2A">
        <w:rPr>
          <w:b/>
          <w:bCs/>
          <w:szCs w:val="24"/>
        </w:rPr>
        <w:t>I deserve to experience…</w:t>
      </w:r>
      <w:r>
        <w:rPr>
          <w:b/>
          <w:bCs/>
          <w:szCs w:val="24"/>
        </w:rPr>
        <w:t>________________________________________________________</w:t>
      </w:r>
    </w:p>
    <w:p w14:paraId="3CC14AAB" w14:textId="16C91775" w:rsidR="00DE7A2A" w:rsidRPr="00DE7A2A" w:rsidRDefault="00DE7A2A" w:rsidP="00DE7A2A">
      <w:pPr>
        <w:rPr>
          <w:b/>
          <w:bCs/>
          <w:szCs w:val="24"/>
        </w:rPr>
      </w:pPr>
      <w:r w:rsidRPr="00DE7A2A">
        <w:rPr>
          <w:b/>
          <w:bCs/>
          <w:szCs w:val="24"/>
        </w:rPr>
        <w:t>Gratitude is helping me realize…</w:t>
      </w:r>
      <w:r>
        <w:rPr>
          <w:b/>
          <w:bCs/>
          <w:szCs w:val="24"/>
        </w:rPr>
        <w:t>_________________________________________________</w:t>
      </w:r>
    </w:p>
    <w:p w14:paraId="485F0261" w14:textId="43C43409" w:rsidR="00DE7A2A" w:rsidRPr="00DE7A2A" w:rsidRDefault="00DE7A2A" w:rsidP="00DE7A2A">
      <w:pPr>
        <w:rPr>
          <w:b/>
          <w:bCs/>
          <w:szCs w:val="24"/>
        </w:rPr>
      </w:pPr>
      <w:r w:rsidRPr="00DE7A2A">
        <w:rPr>
          <w:b/>
          <w:bCs/>
          <w:szCs w:val="24"/>
        </w:rPr>
        <w:t>The person I am becoming is…</w:t>
      </w:r>
      <w:r>
        <w:rPr>
          <w:b/>
          <w:bCs/>
          <w:szCs w:val="24"/>
        </w:rPr>
        <w:t>___________________________________________________</w:t>
      </w:r>
    </w:p>
    <w:p w14:paraId="7FEB23BE" w14:textId="671F74A0" w:rsidR="00DE7A2A" w:rsidRPr="00DE7A2A" w:rsidRDefault="00DE7A2A" w:rsidP="00DE7A2A">
      <w:pPr>
        <w:rPr>
          <w:szCs w:val="24"/>
        </w:rPr>
      </w:pPr>
    </w:p>
    <w:p w14:paraId="5796DC4D" w14:textId="77777777" w:rsidR="00761604" w:rsidRDefault="00761604" w:rsidP="00761604">
      <w:pPr>
        <w:rPr>
          <w:szCs w:val="24"/>
        </w:rPr>
      </w:pPr>
    </w:p>
    <w:p w14:paraId="42FB1414" w14:textId="77777777" w:rsidR="00480511" w:rsidRDefault="00480511" w:rsidP="00761604">
      <w:pPr>
        <w:rPr>
          <w:b/>
          <w:bCs/>
          <w:sz w:val="40"/>
        </w:rPr>
      </w:pPr>
    </w:p>
    <w:p w14:paraId="2885624A" w14:textId="77777777" w:rsidR="00480511" w:rsidRDefault="00480511" w:rsidP="00761604">
      <w:pPr>
        <w:rPr>
          <w:b/>
          <w:bCs/>
          <w:sz w:val="40"/>
        </w:rPr>
      </w:pPr>
    </w:p>
    <w:p w14:paraId="634A8988" w14:textId="77777777" w:rsidR="00480511" w:rsidRDefault="00480511" w:rsidP="00761604">
      <w:pPr>
        <w:rPr>
          <w:b/>
          <w:bCs/>
          <w:sz w:val="40"/>
        </w:rPr>
      </w:pPr>
    </w:p>
    <w:p w14:paraId="1AB48A1E" w14:textId="77777777" w:rsidR="00480511" w:rsidRDefault="00480511" w:rsidP="00761604">
      <w:pPr>
        <w:rPr>
          <w:b/>
          <w:bCs/>
          <w:sz w:val="40"/>
        </w:rPr>
      </w:pPr>
    </w:p>
    <w:p w14:paraId="4CE95966" w14:textId="59640D5F" w:rsidR="00D31BD1" w:rsidRDefault="00D31BD1" w:rsidP="00835329">
      <w:pPr>
        <w:rPr>
          <w:b/>
          <w:bCs/>
          <w:sz w:val="28"/>
          <w:szCs w:val="28"/>
        </w:rPr>
      </w:pPr>
      <w:r>
        <w:rPr>
          <w:b/>
          <w:bCs/>
          <w:sz w:val="28"/>
          <w:szCs w:val="28"/>
        </w:rPr>
        <w:lastRenderedPageBreak/>
        <w:t>Daily Challenge</w:t>
      </w:r>
    </w:p>
    <w:p w14:paraId="01509BA4" w14:textId="77777777" w:rsidR="00D31BD1" w:rsidRPr="00BA50B6" w:rsidRDefault="00D31BD1" w:rsidP="00D31BD1">
      <w:pPr>
        <w:rPr>
          <w:szCs w:val="24"/>
        </w:rPr>
      </w:pPr>
      <w:r w:rsidRPr="00BA50B6">
        <w:rPr>
          <w:szCs w:val="24"/>
        </w:rPr>
        <w:t>Here is your challenge for today:</w:t>
      </w:r>
    </w:p>
    <w:p w14:paraId="0C6F904A" w14:textId="77777777" w:rsidR="00D31BD1" w:rsidRPr="00BA50B6" w:rsidRDefault="00D31BD1" w:rsidP="00D31BD1">
      <w:pPr>
        <w:rPr>
          <w:szCs w:val="24"/>
        </w:rPr>
      </w:pPr>
      <w:r w:rsidRPr="00BA50B6">
        <w:rPr>
          <w:szCs w:val="24"/>
        </w:rPr>
        <w:t>Throughout the day…</w:t>
      </w:r>
      <w:r w:rsidRPr="00BA50B6">
        <w:rPr>
          <w:szCs w:val="24"/>
        </w:rPr>
        <w:br/>
        <w:t>pay attention to moments you normally overlook.</w:t>
      </w:r>
    </w:p>
    <w:p w14:paraId="2EFF12B8" w14:textId="77777777" w:rsidR="00D31BD1" w:rsidRPr="00BA50B6" w:rsidRDefault="00D31BD1" w:rsidP="00D31BD1">
      <w:pPr>
        <w:rPr>
          <w:szCs w:val="24"/>
        </w:rPr>
      </w:pPr>
      <w:r w:rsidRPr="00BA50B6">
        <w:rPr>
          <w:szCs w:val="24"/>
        </w:rPr>
        <w:t>A conversation.</w:t>
      </w:r>
      <w:r w:rsidRPr="00BA50B6">
        <w:rPr>
          <w:szCs w:val="24"/>
        </w:rPr>
        <w:br/>
        <w:t>A smile.</w:t>
      </w:r>
      <w:r w:rsidRPr="00BA50B6">
        <w:rPr>
          <w:szCs w:val="24"/>
        </w:rPr>
        <w:br/>
        <w:t>A meal.</w:t>
      </w:r>
      <w:r w:rsidRPr="00BA50B6">
        <w:rPr>
          <w:szCs w:val="24"/>
        </w:rPr>
        <w:br/>
        <w:t>A moment of peace.</w:t>
      </w:r>
      <w:r w:rsidRPr="00BA50B6">
        <w:rPr>
          <w:szCs w:val="24"/>
        </w:rPr>
        <w:br/>
        <w:t>A laugh.</w:t>
      </w:r>
      <w:r w:rsidRPr="00BA50B6">
        <w:rPr>
          <w:szCs w:val="24"/>
        </w:rPr>
        <w:br/>
        <w:t>A small opportunity.</w:t>
      </w:r>
    </w:p>
    <w:p w14:paraId="0A7DE5CA" w14:textId="77777777" w:rsidR="00D31BD1" w:rsidRPr="00BA50B6" w:rsidRDefault="00D31BD1" w:rsidP="00D31BD1">
      <w:pPr>
        <w:rPr>
          <w:szCs w:val="24"/>
        </w:rPr>
      </w:pPr>
      <w:r w:rsidRPr="00BA50B6">
        <w:rPr>
          <w:szCs w:val="24"/>
        </w:rPr>
        <w:t>And when you notice it…</w:t>
      </w:r>
    </w:p>
    <w:p w14:paraId="1AE53669" w14:textId="77777777" w:rsidR="00D31BD1" w:rsidRPr="00BA50B6" w:rsidRDefault="00D31BD1" w:rsidP="00D31BD1">
      <w:pPr>
        <w:rPr>
          <w:szCs w:val="24"/>
        </w:rPr>
      </w:pPr>
      <w:r w:rsidRPr="00BA50B6">
        <w:rPr>
          <w:szCs w:val="24"/>
        </w:rPr>
        <w:t>Pause.</w:t>
      </w:r>
    </w:p>
    <w:p w14:paraId="666528EE" w14:textId="77777777" w:rsidR="00D31BD1" w:rsidRPr="00BA50B6" w:rsidRDefault="00D31BD1" w:rsidP="00D31BD1">
      <w:pPr>
        <w:rPr>
          <w:szCs w:val="24"/>
        </w:rPr>
      </w:pPr>
      <w:r w:rsidRPr="00BA50B6">
        <w:rPr>
          <w:szCs w:val="24"/>
        </w:rPr>
        <w:t>And mentally say:</w:t>
      </w:r>
      <w:r w:rsidRPr="00BA50B6">
        <w:rPr>
          <w:szCs w:val="24"/>
        </w:rPr>
        <w:br/>
        <w:t>“Thank you.”</w:t>
      </w:r>
    </w:p>
    <w:p w14:paraId="51E01F4B" w14:textId="77777777" w:rsidR="00D31BD1" w:rsidRPr="00BA50B6" w:rsidRDefault="00D31BD1" w:rsidP="00D31BD1">
      <w:pPr>
        <w:rPr>
          <w:szCs w:val="24"/>
        </w:rPr>
      </w:pPr>
      <w:r w:rsidRPr="00BA50B6">
        <w:rPr>
          <w:szCs w:val="24"/>
        </w:rPr>
        <w:t>This is how transformation begins.</w:t>
      </w:r>
    </w:p>
    <w:p w14:paraId="1E1D66E6" w14:textId="77777777" w:rsidR="00D31BD1" w:rsidRPr="00BA50B6" w:rsidRDefault="00D31BD1" w:rsidP="00D31BD1">
      <w:pPr>
        <w:rPr>
          <w:szCs w:val="24"/>
        </w:rPr>
      </w:pPr>
      <w:r w:rsidRPr="00BA50B6">
        <w:rPr>
          <w:szCs w:val="24"/>
        </w:rPr>
        <w:t>Not through one giant moment.</w:t>
      </w:r>
    </w:p>
    <w:p w14:paraId="6901598C" w14:textId="77777777" w:rsidR="00D31BD1" w:rsidRPr="00BA50B6" w:rsidRDefault="00D31BD1" w:rsidP="00D31BD1">
      <w:pPr>
        <w:rPr>
          <w:szCs w:val="24"/>
        </w:rPr>
      </w:pPr>
      <w:r w:rsidRPr="00BA50B6">
        <w:rPr>
          <w:szCs w:val="24"/>
        </w:rPr>
        <w:t>But through repeated moments of awareness.</w:t>
      </w:r>
    </w:p>
    <w:p w14:paraId="3AAFB21B" w14:textId="77777777" w:rsidR="00D31BD1" w:rsidRDefault="00D31BD1" w:rsidP="00835329">
      <w:pPr>
        <w:rPr>
          <w:b/>
          <w:bCs/>
          <w:sz w:val="28"/>
          <w:szCs w:val="28"/>
        </w:rPr>
      </w:pPr>
    </w:p>
    <w:p w14:paraId="573CC0B4" w14:textId="77777777" w:rsidR="00D31BD1" w:rsidRDefault="00D31BD1" w:rsidP="00835329">
      <w:pPr>
        <w:rPr>
          <w:b/>
          <w:bCs/>
          <w:sz w:val="28"/>
          <w:szCs w:val="28"/>
        </w:rPr>
      </w:pPr>
    </w:p>
    <w:p w14:paraId="79F6143E" w14:textId="77777777" w:rsidR="00D31BD1" w:rsidRDefault="00D31BD1" w:rsidP="00835329">
      <w:pPr>
        <w:rPr>
          <w:b/>
          <w:bCs/>
          <w:sz w:val="28"/>
          <w:szCs w:val="28"/>
        </w:rPr>
      </w:pPr>
    </w:p>
    <w:p w14:paraId="18EA2D57" w14:textId="77777777" w:rsidR="00D31BD1" w:rsidRDefault="00D31BD1" w:rsidP="00835329">
      <w:pPr>
        <w:rPr>
          <w:b/>
          <w:bCs/>
          <w:sz w:val="28"/>
          <w:szCs w:val="28"/>
        </w:rPr>
      </w:pPr>
    </w:p>
    <w:p w14:paraId="4FE38361" w14:textId="77777777" w:rsidR="00D31BD1" w:rsidRDefault="00D31BD1" w:rsidP="00835329">
      <w:pPr>
        <w:rPr>
          <w:b/>
          <w:bCs/>
          <w:sz w:val="28"/>
          <w:szCs w:val="28"/>
        </w:rPr>
      </w:pPr>
    </w:p>
    <w:p w14:paraId="76100046" w14:textId="77777777" w:rsidR="00D31BD1" w:rsidRDefault="00D31BD1" w:rsidP="00835329">
      <w:pPr>
        <w:rPr>
          <w:b/>
          <w:bCs/>
          <w:sz w:val="28"/>
          <w:szCs w:val="28"/>
        </w:rPr>
      </w:pPr>
    </w:p>
    <w:p w14:paraId="72F0B468" w14:textId="77777777" w:rsidR="00D31BD1" w:rsidRDefault="00D31BD1" w:rsidP="00835329">
      <w:pPr>
        <w:rPr>
          <w:b/>
          <w:bCs/>
          <w:sz w:val="28"/>
          <w:szCs w:val="28"/>
        </w:rPr>
      </w:pPr>
    </w:p>
    <w:p w14:paraId="6E0D9E56" w14:textId="77777777" w:rsidR="00D31BD1" w:rsidRDefault="00D31BD1" w:rsidP="00835329">
      <w:pPr>
        <w:rPr>
          <w:b/>
          <w:bCs/>
          <w:sz w:val="28"/>
          <w:szCs w:val="28"/>
        </w:rPr>
      </w:pPr>
    </w:p>
    <w:p w14:paraId="1F69BBF6" w14:textId="77777777" w:rsidR="00D31BD1" w:rsidRDefault="00D31BD1" w:rsidP="00835329">
      <w:pPr>
        <w:rPr>
          <w:b/>
          <w:bCs/>
          <w:sz w:val="28"/>
          <w:szCs w:val="28"/>
        </w:rPr>
      </w:pPr>
    </w:p>
    <w:p w14:paraId="1592F3CA" w14:textId="77777777" w:rsidR="00D31BD1" w:rsidRDefault="00D31BD1" w:rsidP="00835329">
      <w:pPr>
        <w:rPr>
          <w:b/>
          <w:bCs/>
          <w:sz w:val="28"/>
          <w:szCs w:val="28"/>
        </w:rPr>
      </w:pPr>
    </w:p>
    <w:p w14:paraId="0E9B350C" w14:textId="419F5404" w:rsidR="00835329" w:rsidRPr="00572252" w:rsidRDefault="00835329" w:rsidP="00835329">
      <w:pPr>
        <w:rPr>
          <w:b/>
          <w:bCs/>
          <w:sz w:val="28"/>
          <w:szCs w:val="28"/>
        </w:rPr>
      </w:pPr>
      <w:r w:rsidRPr="00572252">
        <w:rPr>
          <w:b/>
          <w:bCs/>
          <w:sz w:val="28"/>
          <w:szCs w:val="28"/>
        </w:rPr>
        <w:lastRenderedPageBreak/>
        <w:t>DAY 2</w:t>
      </w:r>
    </w:p>
    <w:p w14:paraId="734EB42B" w14:textId="070F8896" w:rsidR="00835329" w:rsidRPr="00572252" w:rsidRDefault="00535933" w:rsidP="00835329">
      <w:pPr>
        <w:rPr>
          <w:b/>
          <w:bCs/>
          <w:sz w:val="28"/>
          <w:szCs w:val="28"/>
        </w:rPr>
      </w:pPr>
      <w:r>
        <w:rPr>
          <w:b/>
          <w:bCs/>
          <w:sz w:val="28"/>
          <w:szCs w:val="28"/>
        </w:rPr>
        <w:t>Ending the Day with Appreciation</w:t>
      </w:r>
    </w:p>
    <w:p w14:paraId="4FF7EB01" w14:textId="13E8809B" w:rsidR="006F116C" w:rsidRPr="006F116C" w:rsidRDefault="003A006A" w:rsidP="00FE7BB4">
      <w:pPr>
        <w:spacing w:after="120" w:line="240" w:lineRule="auto"/>
        <w:rPr>
          <w:szCs w:val="24"/>
        </w:rPr>
      </w:pPr>
      <w:r>
        <w:rPr>
          <w:szCs w:val="24"/>
        </w:rPr>
        <w:t xml:space="preserve">Ending the </w:t>
      </w:r>
      <w:r w:rsidR="004F0557">
        <w:rPr>
          <w:szCs w:val="24"/>
        </w:rPr>
        <w:t>day in appreciation</w:t>
      </w:r>
      <w:r w:rsidR="006F116C" w:rsidRPr="006F116C">
        <w:rPr>
          <w:szCs w:val="24"/>
        </w:rPr>
        <w:t xml:space="preserve"> is the practice of intentionally noticing and appreciating the good in your life. It creates a shift—from moving through your day on autopilot to becoming aware of the moments that matter.</w:t>
      </w:r>
    </w:p>
    <w:p w14:paraId="7EED7D6D" w14:textId="77777777" w:rsidR="006F116C" w:rsidRPr="006F116C" w:rsidRDefault="006F116C" w:rsidP="00FE7BB4">
      <w:pPr>
        <w:spacing w:after="120" w:line="240" w:lineRule="auto"/>
        <w:rPr>
          <w:szCs w:val="24"/>
        </w:rPr>
      </w:pPr>
      <w:r w:rsidRPr="006F116C">
        <w:rPr>
          <w:szCs w:val="24"/>
        </w:rPr>
        <w:t>When you end your day in gratitude, you begin to:</w:t>
      </w:r>
    </w:p>
    <w:p w14:paraId="66D350A7" w14:textId="77777777" w:rsidR="006F116C" w:rsidRPr="006F116C" w:rsidRDefault="00835329" w:rsidP="00FE7BB4">
      <w:pPr>
        <w:spacing w:after="120" w:line="240" w:lineRule="auto"/>
        <w:rPr>
          <w:szCs w:val="24"/>
        </w:rPr>
      </w:pPr>
      <w:r w:rsidRPr="00761604">
        <w:rPr>
          <w:szCs w:val="24"/>
        </w:rPr>
        <w:t xml:space="preserve">• </w:t>
      </w:r>
      <w:r w:rsidR="006F116C" w:rsidRPr="006F116C">
        <w:rPr>
          <w:szCs w:val="24"/>
        </w:rPr>
        <w:t xml:space="preserve">Reflect on what went right instead of what went wrong </w:t>
      </w:r>
    </w:p>
    <w:p w14:paraId="4C194AC7" w14:textId="534DD474" w:rsidR="000D29A3" w:rsidRPr="006F116C" w:rsidRDefault="00835329" w:rsidP="00FE7BB4">
      <w:pPr>
        <w:spacing w:after="120" w:line="240" w:lineRule="auto"/>
        <w:rPr>
          <w:szCs w:val="24"/>
        </w:rPr>
      </w:pPr>
      <w:r w:rsidRPr="00761604">
        <w:rPr>
          <w:szCs w:val="24"/>
        </w:rPr>
        <w:t xml:space="preserve">• </w:t>
      </w:r>
      <w:r w:rsidR="000D29A3" w:rsidRPr="006F116C">
        <w:rPr>
          <w:szCs w:val="24"/>
        </w:rPr>
        <w:t xml:space="preserve">Strengthen positive thinking and clearer decision-making </w:t>
      </w:r>
    </w:p>
    <w:p w14:paraId="4FAD707B" w14:textId="3A010277" w:rsidR="000D29A3" w:rsidRDefault="00835329" w:rsidP="00FE7BB4">
      <w:pPr>
        <w:spacing w:after="120" w:line="240" w:lineRule="auto"/>
        <w:rPr>
          <w:szCs w:val="24"/>
        </w:rPr>
      </w:pPr>
      <w:r w:rsidRPr="00761604">
        <w:rPr>
          <w:szCs w:val="24"/>
        </w:rPr>
        <w:t xml:space="preserve">• </w:t>
      </w:r>
      <w:r w:rsidR="000D29A3" w:rsidRPr="006F116C">
        <w:rPr>
          <w:szCs w:val="24"/>
        </w:rPr>
        <w:t xml:space="preserve">Build deeper, more meaningful connections with others </w:t>
      </w:r>
    </w:p>
    <w:p w14:paraId="745EC052" w14:textId="03DB58F4" w:rsidR="00831E5A" w:rsidRDefault="00831E5A" w:rsidP="00FE7BB4">
      <w:pPr>
        <w:spacing w:after="120" w:line="240" w:lineRule="auto"/>
        <w:rPr>
          <w:szCs w:val="24"/>
        </w:rPr>
      </w:pPr>
      <w:r w:rsidRPr="00761604">
        <w:rPr>
          <w:szCs w:val="24"/>
        </w:rPr>
        <w:t xml:space="preserve">• </w:t>
      </w:r>
      <w:r>
        <w:rPr>
          <w:szCs w:val="24"/>
        </w:rPr>
        <w:t xml:space="preserve">Experience greater peace </w:t>
      </w:r>
      <w:r w:rsidR="00257E76">
        <w:rPr>
          <w:szCs w:val="24"/>
        </w:rPr>
        <w:t>and satisfaction in your life</w:t>
      </w:r>
      <w:r w:rsidRPr="006F116C">
        <w:rPr>
          <w:szCs w:val="24"/>
        </w:rPr>
        <w:t xml:space="preserve"> </w:t>
      </w:r>
    </w:p>
    <w:p w14:paraId="6EC37A4A" w14:textId="77777777" w:rsidR="00014972" w:rsidRDefault="00014972" w:rsidP="00FE7BB4">
      <w:pPr>
        <w:spacing w:after="120" w:line="240" w:lineRule="auto"/>
        <w:rPr>
          <w:szCs w:val="24"/>
        </w:rPr>
      </w:pPr>
    </w:p>
    <w:p w14:paraId="66106392" w14:textId="5C803447" w:rsidR="006F116C" w:rsidRPr="006F116C" w:rsidRDefault="00535933" w:rsidP="00FE7BB4">
      <w:pPr>
        <w:spacing w:after="120" w:line="240" w:lineRule="auto"/>
        <w:rPr>
          <w:szCs w:val="24"/>
        </w:rPr>
      </w:pPr>
      <w:r>
        <w:rPr>
          <w:szCs w:val="24"/>
        </w:rPr>
        <w:t>Ending your day in appreciation</w:t>
      </w:r>
      <w:r w:rsidR="006F116C" w:rsidRPr="006F116C">
        <w:rPr>
          <w:szCs w:val="24"/>
        </w:rPr>
        <w:t xml:space="preserve"> is a simple way to anchor this habit—by choosing one meaningful moment each night and allowing it to be the last thing your mind holds onto. Over time, this practice trains you to see more good throughout your entire day</w:t>
      </w:r>
      <w:r w:rsidR="00FE7BB4">
        <w:rPr>
          <w:szCs w:val="24"/>
        </w:rPr>
        <w:t>.</w:t>
      </w:r>
    </w:p>
    <w:p w14:paraId="748E0128" w14:textId="77777777" w:rsidR="00835329" w:rsidRDefault="00835329" w:rsidP="006426FF">
      <w:pPr>
        <w:ind w:left="2160" w:firstLine="720"/>
        <w:rPr>
          <w:b/>
          <w:bCs/>
          <w:sz w:val="40"/>
        </w:rPr>
      </w:pPr>
    </w:p>
    <w:p w14:paraId="2D717705" w14:textId="77777777" w:rsidR="00FE7BB4" w:rsidRDefault="00FE7BB4" w:rsidP="00FE7BB4">
      <w:pPr>
        <w:rPr>
          <w:b/>
          <w:bCs/>
          <w:sz w:val="40"/>
        </w:rPr>
      </w:pPr>
    </w:p>
    <w:p w14:paraId="2E22F533" w14:textId="77777777" w:rsidR="00FE7BB4" w:rsidRDefault="00FE7BB4" w:rsidP="00FE7BB4">
      <w:pPr>
        <w:rPr>
          <w:b/>
          <w:bCs/>
          <w:sz w:val="40"/>
        </w:rPr>
      </w:pPr>
    </w:p>
    <w:p w14:paraId="4BD9B5C2" w14:textId="77777777" w:rsidR="00FE7BB4" w:rsidRDefault="00FE7BB4" w:rsidP="00FE7BB4">
      <w:pPr>
        <w:rPr>
          <w:b/>
          <w:bCs/>
          <w:sz w:val="40"/>
        </w:rPr>
      </w:pPr>
    </w:p>
    <w:p w14:paraId="03EC251F" w14:textId="77777777" w:rsidR="00FE7BB4" w:rsidRDefault="00FE7BB4" w:rsidP="00FE7BB4">
      <w:pPr>
        <w:rPr>
          <w:b/>
          <w:bCs/>
          <w:sz w:val="40"/>
        </w:rPr>
      </w:pPr>
    </w:p>
    <w:p w14:paraId="0AE12218" w14:textId="77777777" w:rsidR="00FE7BB4" w:rsidRDefault="00FE7BB4" w:rsidP="00FE7BB4">
      <w:pPr>
        <w:rPr>
          <w:b/>
          <w:bCs/>
          <w:sz w:val="40"/>
        </w:rPr>
      </w:pPr>
    </w:p>
    <w:p w14:paraId="79FD5FA5" w14:textId="77777777" w:rsidR="00FE7BB4" w:rsidRDefault="00FE7BB4" w:rsidP="00FE7BB4">
      <w:pPr>
        <w:rPr>
          <w:b/>
          <w:bCs/>
          <w:sz w:val="40"/>
        </w:rPr>
      </w:pPr>
    </w:p>
    <w:p w14:paraId="4CD35BEE" w14:textId="77777777" w:rsidR="00FE7BB4" w:rsidRDefault="00FE7BB4" w:rsidP="00FE7BB4">
      <w:pPr>
        <w:rPr>
          <w:b/>
          <w:bCs/>
          <w:sz w:val="40"/>
        </w:rPr>
      </w:pPr>
    </w:p>
    <w:p w14:paraId="384322FE" w14:textId="489BA11E" w:rsidR="00FE7BB4" w:rsidRPr="00FE7BB4" w:rsidRDefault="00FE7BB4" w:rsidP="00FE7BB4">
      <w:pPr>
        <w:rPr>
          <w:b/>
          <w:bCs/>
          <w:sz w:val="40"/>
        </w:rPr>
      </w:pPr>
      <w:r>
        <w:rPr>
          <w:b/>
          <w:bCs/>
          <w:sz w:val="40"/>
        </w:rPr>
        <w:t>“</w:t>
      </w:r>
      <w:r w:rsidRPr="00FE7BB4">
        <w:rPr>
          <w:b/>
          <w:bCs/>
          <w:sz w:val="40"/>
        </w:rPr>
        <w:t>I release today and allow guidance, healing, and clarity while I rest.”</w:t>
      </w:r>
    </w:p>
    <w:p w14:paraId="6C2059A7" w14:textId="77777777" w:rsidR="00FE7BB4" w:rsidRDefault="00FE7BB4" w:rsidP="0080160A">
      <w:pPr>
        <w:rPr>
          <w:b/>
          <w:bCs/>
          <w:sz w:val="28"/>
          <w:szCs w:val="28"/>
        </w:rPr>
      </w:pPr>
    </w:p>
    <w:p w14:paraId="0D709963" w14:textId="22E5FCCF" w:rsidR="0080160A" w:rsidRPr="00572252" w:rsidRDefault="0080160A" w:rsidP="0080160A">
      <w:pPr>
        <w:rPr>
          <w:b/>
          <w:bCs/>
          <w:sz w:val="28"/>
          <w:szCs w:val="28"/>
        </w:rPr>
      </w:pPr>
      <w:r w:rsidRPr="00572252">
        <w:rPr>
          <w:b/>
          <w:bCs/>
          <w:sz w:val="28"/>
          <w:szCs w:val="28"/>
        </w:rPr>
        <w:lastRenderedPageBreak/>
        <w:t xml:space="preserve">Write </w:t>
      </w:r>
      <w:r w:rsidR="00BB623B" w:rsidRPr="00572252">
        <w:rPr>
          <w:b/>
          <w:bCs/>
          <w:sz w:val="28"/>
          <w:szCs w:val="28"/>
        </w:rPr>
        <w:t>10</w:t>
      </w:r>
      <w:r w:rsidRPr="00572252">
        <w:rPr>
          <w:b/>
          <w:bCs/>
          <w:sz w:val="28"/>
          <w:szCs w:val="28"/>
        </w:rPr>
        <w:t xml:space="preserve"> things your grateful for and why</w:t>
      </w:r>
    </w:p>
    <w:p w14:paraId="33B92988" w14:textId="40B73D98" w:rsidR="0080160A" w:rsidRPr="009912A4" w:rsidRDefault="0080160A" w:rsidP="007C61AF">
      <w:pPr>
        <w:pStyle w:val="ListParagraph"/>
        <w:numPr>
          <w:ilvl w:val="0"/>
          <w:numId w:val="10"/>
        </w:numPr>
        <w:rPr>
          <w:b/>
          <w:bCs/>
          <w:sz w:val="40"/>
        </w:rPr>
      </w:pPr>
      <w:r>
        <w:t>I’m truly grateful and blessed</w:t>
      </w:r>
      <w:r w:rsidR="00FE7BB4">
        <w:t>______</w:t>
      </w:r>
      <w:r>
        <w:t>__________________________________________</w:t>
      </w:r>
    </w:p>
    <w:p w14:paraId="617B1395" w14:textId="77777777" w:rsidR="0080160A" w:rsidRDefault="0080160A" w:rsidP="0080160A">
      <w:pPr>
        <w:pStyle w:val="ListParagraph"/>
      </w:pPr>
      <w:r>
        <w:t>because _________________________________________________________________</w:t>
      </w:r>
    </w:p>
    <w:p w14:paraId="49AB186A" w14:textId="77777777" w:rsidR="0080160A" w:rsidRPr="009912A4" w:rsidRDefault="0080160A" w:rsidP="0080160A">
      <w:pPr>
        <w:pStyle w:val="ListParagraph"/>
        <w:rPr>
          <w:b/>
          <w:bCs/>
          <w:sz w:val="40"/>
        </w:rPr>
      </w:pPr>
    </w:p>
    <w:p w14:paraId="43D479D1" w14:textId="5C7B3667" w:rsidR="0080160A" w:rsidRPr="009912A4" w:rsidRDefault="0080160A" w:rsidP="007C61AF">
      <w:pPr>
        <w:pStyle w:val="ListParagraph"/>
        <w:numPr>
          <w:ilvl w:val="0"/>
          <w:numId w:val="10"/>
        </w:numPr>
        <w:rPr>
          <w:b/>
          <w:bCs/>
          <w:sz w:val="40"/>
        </w:rPr>
      </w:pPr>
      <w:r>
        <w:t>I’m truly grateful and blessed</w:t>
      </w:r>
      <w:r w:rsidR="00FE7BB4">
        <w:t>____</w:t>
      </w:r>
      <w:r>
        <w:t>____________________________________________</w:t>
      </w:r>
    </w:p>
    <w:p w14:paraId="49522290" w14:textId="77777777" w:rsidR="0080160A" w:rsidRDefault="0080160A" w:rsidP="0080160A">
      <w:pPr>
        <w:pStyle w:val="ListParagraph"/>
      </w:pPr>
      <w:r>
        <w:t>because _________________________________________________________________</w:t>
      </w:r>
    </w:p>
    <w:p w14:paraId="6F04CDC5" w14:textId="77777777" w:rsidR="0080160A" w:rsidRPr="009912A4" w:rsidRDefault="0080160A" w:rsidP="0080160A">
      <w:pPr>
        <w:pStyle w:val="ListParagraph"/>
        <w:rPr>
          <w:b/>
          <w:bCs/>
          <w:sz w:val="40"/>
        </w:rPr>
      </w:pPr>
    </w:p>
    <w:p w14:paraId="2656E824" w14:textId="0E6B0A92" w:rsidR="0080160A" w:rsidRPr="009912A4" w:rsidRDefault="0080160A" w:rsidP="007C61AF">
      <w:pPr>
        <w:pStyle w:val="ListParagraph"/>
        <w:numPr>
          <w:ilvl w:val="0"/>
          <w:numId w:val="10"/>
        </w:numPr>
        <w:rPr>
          <w:b/>
          <w:bCs/>
          <w:sz w:val="40"/>
        </w:rPr>
      </w:pPr>
      <w:r>
        <w:t>I’m truly grateful and blessed</w:t>
      </w:r>
      <w:r w:rsidR="00FE7BB4">
        <w:t>____</w:t>
      </w:r>
      <w:r>
        <w:t>____________________________________________</w:t>
      </w:r>
    </w:p>
    <w:p w14:paraId="6F14845E" w14:textId="77777777" w:rsidR="0080160A" w:rsidRDefault="0080160A" w:rsidP="0080160A">
      <w:pPr>
        <w:pStyle w:val="ListParagraph"/>
      </w:pPr>
      <w:r>
        <w:t>because _________________________________________________________________</w:t>
      </w:r>
    </w:p>
    <w:p w14:paraId="0126FB72" w14:textId="77777777" w:rsidR="0080160A" w:rsidRPr="009912A4" w:rsidRDefault="0080160A" w:rsidP="0080160A">
      <w:pPr>
        <w:pStyle w:val="ListParagraph"/>
        <w:rPr>
          <w:b/>
          <w:bCs/>
          <w:sz w:val="40"/>
        </w:rPr>
      </w:pPr>
    </w:p>
    <w:p w14:paraId="4F88EA1A" w14:textId="2C6F86C2" w:rsidR="0080160A" w:rsidRPr="00BB4B11" w:rsidRDefault="0080160A" w:rsidP="007C61AF">
      <w:pPr>
        <w:pStyle w:val="ListParagraph"/>
        <w:numPr>
          <w:ilvl w:val="0"/>
          <w:numId w:val="10"/>
        </w:numPr>
        <w:rPr>
          <w:b/>
          <w:bCs/>
          <w:sz w:val="40"/>
        </w:rPr>
      </w:pPr>
      <w:r>
        <w:t>I’m truly grateful and blessed</w:t>
      </w:r>
      <w:r w:rsidR="00FE7BB4">
        <w:t>_____</w:t>
      </w:r>
      <w:r>
        <w:t>___________________________________________</w:t>
      </w:r>
    </w:p>
    <w:p w14:paraId="5289CF4C" w14:textId="77777777" w:rsidR="0080160A" w:rsidRDefault="0080160A" w:rsidP="0080160A">
      <w:pPr>
        <w:pStyle w:val="ListParagraph"/>
      </w:pPr>
      <w:r>
        <w:t>because _________________________________________________________________</w:t>
      </w:r>
    </w:p>
    <w:p w14:paraId="0BE2727A" w14:textId="77777777" w:rsidR="0080160A" w:rsidRPr="009912A4" w:rsidRDefault="0080160A" w:rsidP="0080160A">
      <w:pPr>
        <w:pStyle w:val="ListParagraph"/>
        <w:rPr>
          <w:b/>
          <w:bCs/>
          <w:sz w:val="40"/>
        </w:rPr>
      </w:pPr>
    </w:p>
    <w:p w14:paraId="094E59F6" w14:textId="5252543A" w:rsidR="0080160A" w:rsidRPr="00BB4B11" w:rsidRDefault="0080160A" w:rsidP="007C61AF">
      <w:pPr>
        <w:pStyle w:val="ListParagraph"/>
        <w:numPr>
          <w:ilvl w:val="0"/>
          <w:numId w:val="10"/>
        </w:numPr>
        <w:rPr>
          <w:b/>
          <w:bCs/>
          <w:sz w:val="40"/>
        </w:rPr>
      </w:pPr>
      <w:r>
        <w:t>I’m truly grateful and blessed</w:t>
      </w:r>
      <w:r w:rsidR="00FE7BB4">
        <w:t>____</w:t>
      </w:r>
      <w:r>
        <w:t>____________________________________________</w:t>
      </w:r>
    </w:p>
    <w:p w14:paraId="1DDDE938" w14:textId="77777777" w:rsidR="0080160A" w:rsidRDefault="0080160A" w:rsidP="0080160A">
      <w:pPr>
        <w:pStyle w:val="ListParagraph"/>
      </w:pPr>
      <w:r>
        <w:t>because _________________________________________________________________</w:t>
      </w:r>
    </w:p>
    <w:p w14:paraId="1084BD3A" w14:textId="77777777" w:rsidR="00EE3C29" w:rsidRDefault="00EE3C29" w:rsidP="0080160A">
      <w:pPr>
        <w:pStyle w:val="ListParagraph"/>
      </w:pPr>
    </w:p>
    <w:p w14:paraId="3247188C" w14:textId="52DFC561" w:rsidR="0080160A" w:rsidRPr="00BB4B11" w:rsidRDefault="0080160A" w:rsidP="007C61AF">
      <w:pPr>
        <w:pStyle w:val="ListParagraph"/>
        <w:numPr>
          <w:ilvl w:val="0"/>
          <w:numId w:val="10"/>
        </w:numPr>
        <w:rPr>
          <w:b/>
          <w:bCs/>
          <w:sz w:val="40"/>
        </w:rPr>
      </w:pPr>
      <w:r>
        <w:t>I’m truly grateful and blessed</w:t>
      </w:r>
      <w:r w:rsidR="00FE7BB4">
        <w:t>____</w:t>
      </w:r>
      <w:r>
        <w:t>____________________________________________</w:t>
      </w:r>
    </w:p>
    <w:p w14:paraId="6C8591F1" w14:textId="77777777" w:rsidR="0080160A" w:rsidRDefault="0080160A" w:rsidP="0080160A">
      <w:pPr>
        <w:pStyle w:val="ListParagraph"/>
      </w:pPr>
      <w:r>
        <w:t>because _________________________________________________________________</w:t>
      </w:r>
    </w:p>
    <w:p w14:paraId="5B3CB7A5" w14:textId="77777777" w:rsidR="0080160A" w:rsidRPr="009912A4" w:rsidRDefault="0080160A" w:rsidP="0080160A">
      <w:pPr>
        <w:pStyle w:val="ListParagraph"/>
        <w:rPr>
          <w:b/>
          <w:bCs/>
          <w:sz w:val="40"/>
        </w:rPr>
      </w:pPr>
    </w:p>
    <w:p w14:paraId="435E20C3" w14:textId="5E2166C9" w:rsidR="0080160A" w:rsidRPr="00BB4B11" w:rsidRDefault="0080160A" w:rsidP="007C61AF">
      <w:pPr>
        <w:pStyle w:val="ListParagraph"/>
        <w:numPr>
          <w:ilvl w:val="0"/>
          <w:numId w:val="10"/>
        </w:numPr>
        <w:rPr>
          <w:b/>
          <w:bCs/>
          <w:sz w:val="40"/>
        </w:rPr>
      </w:pPr>
      <w:r>
        <w:t>I’m truly grateful and blessed</w:t>
      </w:r>
      <w:r w:rsidR="00FE7BB4">
        <w:t>______</w:t>
      </w:r>
      <w:r>
        <w:t>__________________________________________</w:t>
      </w:r>
    </w:p>
    <w:p w14:paraId="0D1BC14B" w14:textId="77777777" w:rsidR="0080160A" w:rsidRDefault="0080160A" w:rsidP="0080160A">
      <w:pPr>
        <w:pStyle w:val="ListParagraph"/>
      </w:pPr>
      <w:r>
        <w:t>because _________________________________________________________________</w:t>
      </w:r>
    </w:p>
    <w:p w14:paraId="7CD315A9" w14:textId="77777777" w:rsidR="0080160A" w:rsidRPr="009912A4" w:rsidRDefault="0080160A" w:rsidP="0080160A">
      <w:pPr>
        <w:pStyle w:val="ListParagraph"/>
        <w:rPr>
          <w:b/>
          <w:bCs/>
          <w:sz w:val="40"/>
        </w:rPr>
      </w:pPr>
    </w:p>
    <w:p w14:paraId="48F2F62C" w14:textId="361FBB84" w:rsidR="0080160A" w:rsidRPr="00BB4B11" w:rsidRDefault="0080160A" w:rsidP="007C61AF">
      <w:pPr>
        <w:pStyle w:val="ListParagraph"/>
        <w:numPr>
          <w:ilvl w:val="0"/>
          <w:numId w:val="10"/>
        </w:numPr>
        <w:rPr>
          <w:b/>
          <w:bCs/>
          <w:sz w:val="40"/>
        </w:rPr>
      </w:pPr>
      <w:r>
        <w:t>I’m truly grateful and blessed</w:t>
      </w:r>
      <w:r w:rsidR="00FE7BB4">
        <w:t>______</w:t>
      </w:r>
      <w:r>
        <w:t>__________________________________________</w:t>
      </w:r>
    </w:p>
    <w:p w14:paraId="2BDAC08A" w14:textId="77777777" w:rsidR="0080160A" w:rsidRDefault="0080160A" w:rsidP="0080160A">
      <w:pPr>
        <w:pStyle w:val="ListParagraph"/>
      </w:pPr>
      <w:r>
        <w:t>because _________________________________________________________________</w:t>
      </w:r>
    </w:p>
    <w:p w14:paraId="02193DB6" w14:textId="77777777" w:rsidR="0080160A" w:rsidRPr="009912A4" w:rsidRDefault="0080160A" w:rsidP="0080160A">
      <w:pPr>
        <w:pStyle w:val="ListParagraph"/>
        <w:rPr>
          <w:b/>
          <w:bCs/>
          <w:sz w:val="40"/>
        </w:rPr>
      </w:pPr>
    </w:p>
    <w:p w14:paraId="1D611ED9" w14:textId="48C24DCB" w:rsidR="0080160A" w:rsidRPr="00BB4B11" w:rsidRDefault="0080160A" w:rsidP="007C61AF">
      <w:pPr>
        <w:pStyle w:val="ListParagraph"/>
        <w:numPr>
          <w:ilvl w:val="0"/>
          <w:numId w:val="10"/>
        </w:numPr>
        <w:rPr>
          <w:b/>
          <w:bCs/>
          <w:sz w:val="40"/>
        </w:rPr>
      </w:pPr>
      <w:r>
        <w:t>I’m truly grateful and blessed</w:t>
      </w:r>
      <w:r w:rsidR="00FE7BB4">
        <w:t>_________</w:t>
      </w:r>
      <w:r>
        <w:t>_______________________________________</w:t>
      </w:r>
    </w:p>
    <w:p w14:paraId="31E9395C" w14:textId="1AE460A5" w:rsidR="0080160A" w:rsidRDefault="0080160A" w:rsidP="0080160A">
      <w:pPr>
        <w:pStyle w:val="ListParagraph"/>
      </w:pPr>
      <w:r>
        <w:t>because ___________________</w:t>
      </w:r>
      <w:r w:rsidR="00FE7BB4">
        <w:t>____</w:t>
      </w:r>
      <w:r>
        <w:t>__________________________________________</w:t>
      </w:r>
    </w:p>
    <w:p w14:paraId="5B4A56B0" w14:textId="77777777" w:rsidR="0080160A" w:rsidRPr="009912A4" w:rsidRDefault="0080160A" w:rsidP="0080160A">
      <w:pPr>
        <w:pStyle w:val="ListParagraph"/>
        <w:rPr>
          <w:b/>
          <w:bCs/>
          <w:sz w:val="40"/>
        </w:rPr>
      </w:pPr>
    </w:p>
    <w:p w14:paraId="4DEC76BA" w14:textId="6B303176" w:rsidR="0080160A" w:rsidRPr="00BB4B11" w:rsidRDefault="0080160A" w:rsidP="007C61AF">
      <w:pPr>
        <w:pStyle w:val="ListParagraph"/>
        <w:numPr>
          <w:ilvl w:val="0"/>
          <w:numId w:val="10"/>
        </w:numPr>
        <w:rPr>
          <w:b/>
          <w:bCs/>
          <w:sz w:val="40"/>
        </w:rPr>
      </w:pPr>
      <w:r>
        <w:t>I’m truly grateful and blessed</w:t>
      </w:r>
      <w:r w:rsidR="00FE7BB4">
        <w:t>_____</w:t>
      </w:r>
      <w:r>
        <w:t>___________________________________________</w:t>
      </w:r>
    </w:p>
    <w:p w14:paraId="0393A0C8" w14:textId="77777777" w:rsidR="0080160A" w:rsidRPr="009912A4" w:rsidRDefault="0080160A" w:rsidP="0080160A">
      <w:pPr>
        <w:pStyle w:val="ListParagraph"/>
      </w:pPr>
      <w:r>
        <w:t>because _________________________________________________________________</w:t>
      </w:r>
    </w:p>
    <w:p w14:paraId="693B3A88" w14:textId="77777777" w:rsidR="0080160A" w:rsidRDefault="0080160A" w:rsidP="00137F1F">
      <w:pPr>
        <w:spacing w:line="240" w:lineRule="auto"/>
        <w:rPr>
          <w:b/>
          <w:bCs/>
          <w:sz w:val="40"/>
          <w:szCs w:val="40"/>
        </w:rPr>
      </w:pPr>
    </w:p>
    <w:p w14:paraId="073CB908" w14:textId="77777777" w:rsidR="0080160A" w:rsidRDefault="0080160A" w:rsidP="00137F1F">
      <w:pPr>
        <w:spacing w:line="240" w:lineRule="auto"/>
        <w:rPr>
          <w:b/>
          <w:bCs/>
          <w:sz w:val="40"/>
          <w:szCs w:val="40"/>
        </w:rPr>
      </w:pPr>
    </w:p>
    <w:p w14:paraId="547E199D" w14:textId="757CDD10" w:rsidR="002824AD" w:rsidRPr="00572252" w:rsidRDefault="002824AD" w:rsidP="002824AD">
      <w:pPr>
        <w:spacing w:line="240" w:lineRule="auto"/>
        <w:rPr>
          <w:b/>
          <w:bCs/>
          <w:sz w:val="28"/>
          <w:szCs w:val="28"/>
        </w:rPr>
      </w:pPr>
      <w:r w:rsidRPr="00572252">
        <w:rPr>
          <w:b/>
          <w:bCs/>
          <w:sz w:val="28"/>
          <w:szCs w:val="28"/>
        </w:rPr>
        <w:lastRenderedPageBreak/>
        <w:t xml:space="preserve">Activity 1: Recall the Moment </w:t>
      </w:r>
    </w:p>
    <w:p w14:paraId="04A96D90" w14:textId="77777777" w:rsidR="002824AD" w:rsidRPr="002824AD" w:rsidRDefault="002824AD" w:rsidP="002824AD">
      <w:pPr>
        <w:spacing w:line="240" w:lineRule="auto"/>
        <w:rPr>
          <w:szCs w:val="24"/>
        </w:rPr>
      </w:pPr>
      <w:r w:rsidRPr="002824AD">
        <w:rPr>
          <w:b/>
          <w:bCs/>
          <w:szCs w:val="24"/>
        </w:rPr>
        <w:t>Step 1: Think Back on Your Day</w:t>
      </w:r>
    </w:p>
    <w:p w14:paraId="72DCD266" w14:textId="77777777" w:rsidR="002824AD" w:rsidRPr="002824AD" w:rsidRDefault="002824AD" w:rsidP="002824AD">
      <w:pPr>
        <w:spacing w:line="240" w:lineRule="auto"/>
        <w:rPr>
          <w:szCs w:val="24"/>
        </w:rPr>
      </w:pPr>
      <w:r w:rsidRPr="002824AD">
        <w:rPr>
          <w:szCs w:val="24"/>
        </w:rPr>
        <w:t>What is one moment from today that felt good, meaningful, or positive?</w:t>
      </w:r>
    </w:p>
    <w:p w14:paraId="1C808FE3" w14:textId="77777777" w:rsidR="002824AD" w:rsidRPr="002824AD" w:rsidRDefault="00000000" w:rsidP="00D04975">
      <w:pPr>
        <w:spacing w:after="120" w:line="240" w:lineRule="auto"/>
        <w:rPr>
          <w:szCs w:val="24"/>
        </w:rPr>
      </w:pPr>
      <w:r>
        <w:rPr>
          <w:szCs w:val="24"/>
        </w:rPr>
        <w:pict w14:anchorId="1FEFC119">
          <v:rect id="_x0000_i1027" style="width:0;height:1.5pt" o:hralign="center" o:hrstd="t" o:hr="t" fillcolor="#a0a0a0" stroked="f"/>
        </w:pict>
      </w:r>
    </w:p>
    <w:p w14:paraId="0B1CC29F" w14:textId="77777777" w:rsidR="002824AD" w:rsidRPr="002824AD" w:rsidRDefault="00000000" w:rsidP="00D04975">
      <w:pPr>
        <w:spacing w:after="120" w:line="240" w:lineRule="auto"/>
        <w:rPr>
          <w:szCs w:val="24"/>
        </w:rPr>
      </w:pPr>
      <w:r>
        <w:rPr>
          <w:szCs w:val="24"/>
        </w:rPr>
        <w:pict w14:anchorId="4BCF9208">
          <v:rect id="_x0000_i1028" style="width:0;height:1.5pt" o:hralign="center" o:hrstd="t" o:hr="t" fillcolor="#a0a0a0" stroked="f"/>
        </w:pict>
      </w:r>
    </w:p>
    <w:p w14:paraId="6963085A" w14:textId="77777777" w:rsidR="002824AD" w:rsidRPr="002824AD" w:rsidRDefault="002824AD" w:rsidP="002824AD">
      <w:pPr>
        <w:spacing w:line="240" w:lineRule="auto"/>
        <w:rPr>
          <w:szCs w:val="24"/>
        </w:rPr>
      </w:pPr>
      <w:r w:rsidRPr="002824AD">
        <w:rPr>
          <w:b/>
          <w:bCs/>
          <w:szCs w:val="24"/>
        </w:rPr>
        <w:t>Step 2: Describe It</w:t>
      </w:r>
    </w:p>
    <w:p w14:paraId="2F394720" w14:textId="77777777" w:rsidR="00067DF3" w:rsidRDefault="00067DF3" w:rsidP="002824AD">
      <w:pPr>
        <w:spacing w:line="240" w:lineRule="auto"/>
        <w:rPr>
          <w:szCs w:val="24"/>
        </w:rPr>
      </w:pPr>
    </w:p>
    <w:p w14:paraId="1744668D" w14:textId="165AAA05" w:rsidR="002824AD" w:rsidRPr="002824AD" w:rsidRDefault="002824AD" w:rsidP="002824AD">
      <w:pPr>
        <w:spacing w:line="240" w:lineRule="auto"/>
        <w:rPr>
          <w:szCs w:val="24"/>
        </w:rPr>
      </w:pPr>
      <w:r w:rsidRPr="002824AD">
        <w:rPr>
          <w:szCs w:val="24"/>
        </w:rPr>
        <w:t>Where were you? What was happening?</w:t>
      </w:r>
    </w:p>
    <w:p w14:paraId="361EDA62" w14:textId="77777777" w:rsidR="002824AD" w:rsidRPr="002824AD" w:rsidRDefault="00000000" w:rsidP="00D04975">
      <w:pPr>
        <w:spacing w:after="120" w:line="240" w:lineRule="auto"/>
        <w:rPr>
          <w:szCs w:val="24"/>
        </w:rPr>
      </w:pPr>
      <w:r>
        <w:rPr>
          <w:szCs w:val="24"/>
        </w:rPr>
        <w:pict w14:anchorId="75220E5A">
          <v:rect id="_x0000_i1029" style="width:0;height:1.5pt" o:hralign="center" o:hrstd="t" o:hr="t" fillcolor="#a0a0a0" stroked="f"/>
        </w:pict>
      </w:r>
    </w:p>
    <w:p w14:paraId="58ACAD0E" w14:textId="77777777" w:rsidR="002824AD" w:rsidRPr="002824AD" w:rsidRDefault="00000000" w:rsidP="00D04975">
      <w:pPr>
        <w:spacing w:after="120" w:line="240" w:lineRule="auto"/>
        <w:rPr>
          <w:szCs w:val="24"/>
        </w:rPr>
      </w:pPr>
      <w:r>
        <w:rPr>
          <w:szCs w:val="24"/>
        </w:rPr>
        <w:pict w14:anchorId="368D7D8B">
          <v:rect id="_x0000_i1030" style="width:0;height:1.5pt" o:hralign="center" o:hrstd="t" o:hr="t" fillcolor="#a0a0a0" stroked="f"/>
        </w:pict>
      </w:r>
    </w:p>
    <w:p w14:paraId="7377C88D" w14:textId="77777777" w:rsidR="002824AD" w:rsidRPr="002824AD" w:rsidRDefault="002824AD" w:rsidP="002824AD">
      <w:pPr>
        <w:spacing w:line="240" w:lineRule="auto"/>
        <w:rPr>
          <w:szCs w:val="24"/>
        </w:rPr>
      </w:pPr>
      <w:r w:rsidRPr="002824AD">
        <w:rPr>
          <w:b/>
          <w:bCs/>
          <w:szCs w:val="24"/>
        </w:rPr>
        <w:t>Step 3: Who Was Involved (if anyone)?</w:t>
      </w:r>
    </w:p>
    <w:p w14:paraId="5555BA97" w14:textId="77777777" w:rsidR="002824AD" w:rsidRPr="002824AD" w:rsidRDefault="00000000" w:rsidP="00D04975">
      <w:pPr>
        <w:spacing w:after="120" w:line="240" w:lineRule="auto"/>
        <w:rPr>
          <w:szCs w:val="24"/>
        </w:rPr>
      </w:pPr>
      <w:r>
        <w:rPr>
          <w:szCs w:val="24"/>
        </w:rPr>
        <w:pict w14:anchorId="6D16183B">
          <v:rect id="_x0000_i1031" style="width:0;height:1.5pt" o:hralign="center" o:hrstd="t" o:hr="t" fillcolor="#a0a0a0" stroked="f"/>
        </w:pict>
      </w:r>
    </w:p>
    <w:p w14:paraId="54E405F3" w14:textId="77777777" w:rsidR="002824AD" w:rsidRPr="002824AD" w:rsidRDefault="00000000" w:rsidP="00D04975">
      <w:pPr>
        <w:spacing w:after="120" w:line="240" w:lineRule="auto"/>
        <w:rPr>
          <w:szCs w:val="24"/>
        </w:rPr>
      </w:pPr>
      <w:r>
        <w:rPr>
          <w:szCs w:val="24"/>
        </w:rPr>
        <w:pict w14:anchorId="03AC8E5E">
          <v:rect id="_x0000_i1032" style="width:0;height:1.5pt" o:hralign="center" o:hrstd="t" o:hr="t" fillcolor="#a0a0a0" stroked="f"/>
        </w:pict>
      </w:r>
    </w:p>
    <w:p w14:paraId="4AC525FA" w14:textId="77777777" w:rsidR="002824AD" w:rsidRPr="002824AD" w:rsidRDefault="002824AD" w:rsidP="002824AD">
      <w:pPr>
        <w:spacing w:line="240" w:lineRule="auto"/>
        <w:rPr>
          <w:szCs w:val="24"/>
        </w:rPr>
      </w:pPr>
      <w:r w:rsidRPr="002824AD">
        <w:rPr>
          <w:b/>
          <w:bCs/>
          <w:szCs w:val="24"/>
        </w:rPr>
        <w:t>Reflection:</w:t>
      </w:r>
    </w:p>
    <w:p w14:paraId="084EB47A" w14:textId="77777777" w:rsidR="002824AD" w:rsidRPr="002824AD" w:rsidRDefault="002824AD" w:rsidP="002824AD">
      <w:pPr>
        <w:spacing w:line="240" w:lineRule="auto"/>
        <w:rPr>
          <w:szCs w:val="24"/>
        </w:rPr>
      </w:pPr>
      <w:r w:rsidRPr="002824AD">
        <w:rPr>
          <w:szCs w:val="24"/>
        </w:rPr>
        <w:t>Why did this moment stand out to you?</w:t>
      </w:r>
    </w:p>
    <w:p w14:paraId="4E6E58D4" w14:textId="77777777" w:rsidR="002824AD" w:rsidRPr="002824AD" w:rsidRDefault="00000000" w:rsidP="00D04975">
      <w:pPr>
        <w:spacing w:after="120" w:line="240" w:lineRule="auto"/>
        <w:rPr>
          <w:szCs w:val="24"/>
        </w:rPr>
      </w:pPr>
      <w:r>
        <w:rPr>
          <w:szCs w:val="24"/>
        </w:rPr>
        <w:pict w14:anchorId="0DDE543D">
          <v:rect id="_x0000_i1033" style="width:0;height:1.5pt" o:hralign="center" o:hrstd="t" o:hr="t" fillcolor="#a0a0a0" stroked="f"/>
        </w:pict>
      </w:r>
    </w:p>
    <w:p w14:paraId="7A5292CE" w14:textId="77777777" w:rsidR="002824AD" w:rsidRPr="002824AD" w:rsidRDefault="00000000" w:rsidP="00D04975">
      <w:pPr>
        <w:spacing w:after="120" w:line="240" w:lineRule="auto"/>
        <w:rPr>
          <w:szCs w:val="24"/>
        </w:rPr>
      </w:pPr>
      <w:r>
        <w:rPr>
          <w:szCs w:val="24"/>
        </w:rPr>
        <w:pict w14:anchorId="25526275">
          <v:rect id="_x0000_i1034" style="width:0;height:1.5pt" o:hralign="center" o:hrstd="t" o:hr="t" fillcolor="#a0a0a0" stroked="f"/>
        </w:pict>
      </w:r>
    </w:p>
    <w:p w14:paraId="4CD6E837" w14:textId="01C782BC" w:rsidR="002824AD" w:rsidRPr="00572252" w:rsidRDefault="002824AD" w:rsidP="002824AD">
      <w:pPr>
        <w:spacing w:line="240" w:lineRule="auto"/>
        <w:rPr>
          <w:b/>
          <w:bCs/>
          <w:sz w:val="28"/>
          <w:szCs w:val="28"/>
        </w:rPr>
      </w:pPr>
      <w:r w:rsidRPr="00572252">
        <w:rPr>
          <w:b/>
          <w:bCs/>
          <w:sz w:val="28"/>
          <w:szCs w:val="28"/>
        </w:rPr>
        <w:t xml:space="preserve">Activity 2: Deepen the Feeling </w:t>
      </w:r>
    </w:p>
    <w:p w14:paraId="6B9757BA" w14:textId="77777777" w:rsidR="002824AD" w:rsidRPr="002824AD" w:rsidRDefault="002824AD" w:rsidP="002824AD">
      <w:pPr>
        <w:spacing w:line="240" w:lineRule="auto"/>
        <w:rPr>
          <w:szCs w:val="24"/>
        </w:rPr>
      </w:pPr>
      <w:r w:rsidRPr="002824AD">
        <w:rPr>
          <w:b/>
          <w:bCs/>
          <w:szCs w:val="24"/>
        </w:rPr>
        <w:t>Step 1: Revisit the Moment</w:t>
      </w:r>
      <w:r w:rsidRPr="002824AD">
        <w:rPr>
          <w:szCs w:val="24"/>
        </w:rPr>
        <w:br/>
        <w:t>Close your eyes and replay it for a few seconds.</w:t>
      </w:r>
    </w:p>
    <w:p w14:paraId="280D5AEE" w14:textId="5DEF1846" w:rsidR="002824AD" w:rsidRPr="002824AD" w:rsidRDefault="002824AD" w:rsidP="002824AD">
      <w:pPr>
        <w:spacing w:line="240" w:lineRule="auto"/>
        <w:rPr>
          <w:szCs w:val="24"/>
        </w:rPr>
      </w:pPr>
    </w:p>
    <w:p w14:paraId="236626B8" w14:textId="77777777" w:rsidR="002824AD" w:rsidRPr="002824AD" w:rsidRDefault="002824AD" w:rsidP="002824AD">
      <w:pPr>
        <w:spacing w:line="240" w:lineRule="auto"/>
        <w:rPr>
          <w:szCs w:val="24"/>
        </w:rPr>
      </w:pPr>
      <w:r w:rsidRPr="002824AD">
        <w:rPr>
          <w:b/>
          <w:bCs/>
          <w:szCs w:val="24"/>
        </w:rPr>
        <w:t>Step 2: Feel It</w:t>
      </w:r>
    </w:p>
    <w:p w14:paraId="20E8148C" w14:textId="77777777" w:rsidR="002824AD" w:rsidRPr="002824AD" w:rsidRDefault="002824AD" w:rsidP="002824AD">
      <w:pPr>
        <w:spacing w:line="240" w:lineRule="auto"/>
        <w:rPr>
          <w:szCs w:val="24"/>
        </w:rPr>
      </w:pPr>
      <w:r w:rsidRPr="002824AD">
        <w:rPr>
          <w:szCs w:val="24"/>
        </w:rPr>
        <w:t>What emotions did you experience?</w:t>
      </w:r>
    </w:p>
    <w:p w14:paraId="0268FF14" w14:textId="77777777" w:rsidR="002824AD" w:rsidRPr="002824AD" w:rsidRDefault="002824AD" w:rsidP="002824AD">
      <w:pPr>
        <w:spacing w:line="240" w:lineRule="auto"/>
        <w:rPr>
          <w:szCs w:val="24"/>
        </w:rPr>
      </w:pPr>
      <w:r w:rsidRPr="002824AD">
        <w:rPr>
          <w:rFonts w:ascii="Segoe UI Symbol" w:hAnsi="Segoe UI Symbol" w:cs="Segoe UI Symbol"/>
          <w:szCs w:val="24"/>
        </w:rPr>
        <w:t>☐</w:t>
      </w:r>
      <w:r w:rsidRPr="002824AD">
        <w:rPr>
          <w:szCs w:val="24"/>
        </w:rPr>
        <w:t xml:space="preserve"> Joy</w:t>
      </w:r>
      <w:r w:rsidRPr="002824AD">
        <w:rPr>
          <w:szCs w:val="24"/>
        </w:rPr>
        <w:br/>
      </w:r>
      <w:r w:rsidRPr="002824AD">
        <w:rPr>
          <w:rFonts w:ascii="Segoe UI Symbol" w:hAnsi="Segoe UI Symbol" w:cs="Segoe UI Symbol"/>
          <w:szCs w:val="24"/>
        </w:rPr>
        <w:t>☐</w:t>
      </w:r>
      <w:r w:rsidRPr="002824AD">
        <w:rPr>
          <w:szCs w:val="24"/>
        </w:rPr>
        <w:t xml:space="preserve"> Peace</w:t>
      </w:r>
      <w:r w:rsidRPr="002824AD">
        <w:rPr>
          <w:szCs w:val="24"/>
        </w:rPr>
        <w:br/>
      </w:r>
      <w:r w:rsidRPr="002824AD">
        <w:rPr>
          <w:rFonts w:ascii="Segoe UI Symbol" w:hAnsi="Segoe UI Symbol" w:cs="Segoe UI Symbol"/>
          <w:szCs w:val="24"/>
        </w:rPr>
        <w:t>☐</w:t>
      </w:r>
      <w:r w:rsidRPr="002824AD">
        <w:rPr>
          <w:szCs w:val="24"/>
        </w:rPr>
        <w:t xml:space="preserve"> Gratitude</w:t>
      </w:r>
      <w:r w:rsidRPr="002824AD">
        <w:rPr>
          <w:szCs w:val="24"/>
        </w:rPr>
        <w:br/>
      </w:r>
      <w:r w:rsidRPr="002824AD">
        <w:rPr>
          <w:rFonts w:ascii="Segoe UI Symbol" w:hAnsi="Segoe UI Symbol" w:cs="Segoe UI Symbol"/>
          <w:szCs w:val="24"/>
        </w:rPr>
        <w:t>☐</w:t>
      </w:r>
      <w:r w:rsidRPr="002824AD">
        <w:rPr>
          <w:szCs w:val="24"/>
        </w:rPr>
        <w:t xml:space="preserve"> Connection</w:t>
      </w:r>
      <w:r w:rsidRPr="002824AD">
        <w:rPr>
          <w:szCs w:val="24"/>
        </w:rPr>
        <w:br/>
      </w:r>
      <w:r w:rsidRPr="002824AD">
        <w:rPr>
          <w:rFonts w:ascii="Segoe UI Symbol" w:hAnsi="Segoe UI Symbol" w:cs="Segoe UI Symbol"/>
          <w:szCs w:val="24"/>
        </w:rPr>
        <w:t>☐</w:t>
      </w:r>
      <w:r w:rsidRPr="002824AD">
        <w:rPr>
          <w:szCs w:val="24"/>
        </w:rPr>
        <w:t xml:space="preserve"> Calm</w:t>
      </w:r>
    </w:p>
    <w:p w14:paraId="4119718E" w14:textId="77777777" w:rsidR="00D04975" w:rsidRDefault="00D04975" w:rsidP="002824AD">
      <w:pPr>
        <w:spacing w:line="240" w:lineRule="auto"/>
        <w:rPr>
          <w:b/>
          <w:bCs/>
          <w:szCs w:val="24"/>
        </w:rPr>
      </w:pPr>
    </w:p>
    <w:p w14:paraId="3A712D0C" w14:textId="77777777" w:rsidR="00D04975" w:rsidRDefault="00D04975" w:rsidP="002824AD">
      <w:pPr>
        <w:spacing w:line="240" w:lineRule="auto"/>
        <w:rPr>
          <w:b/>
          <w:bCs/>
          <w:szCs w:val="24"/>
        </w:rPr>
      </w:pPr>
    </w:p>
    <w:p w14:paraId="6C10A1CF" w14:textId="22DA02CC" w:rsidR="002824AD" w:rsidRPr="002824AD" w:rsidRDefault="002824AD" w:rsidP="002824AD">
      <w:pPr>
        <w:spacing w:line="240" w:lineRule="auto"/>
        <w:rPr>
          <w:szCs w:val="24"/>
        </w:rPr>
      </w:pPr>
      <w:r w:rsidRPr="002824AD">
        <w:rPr>
          <w:b/>
          <w:bCs/>
          <w:szCs w:val="24"/>
        </w:rPr>
        <w:lastRenderedPageBreak/>
        <w:t>Step 3: Amplify It</w:t>
      </w:r>
    </w:p>
    <w:p w14:paraId="551C80C1" w14:textId="77777777" w:rsidR="002824AD" w:rsidRPr="002824AD" w:rsidRDefault="002824AD" w:rsidP="002824AD">
      <w:pPr>
        <w:spacing w:line="240" w:lineRule="auto"/>
        <w:rPr>
          <w:szCs w:val="24"/>
        </w:rPr>
      </w:pPr>
      <w:r w:rsidRPr="002824AD">
        <w:rPr>
          <w:szCs w:val="24"/>
        </w:rPr>
        <w:t>What made this moment meaningful—not just good?</w:t>
      </w:r>
    </w:p>
    <w:p w14:paraId="41843E03" w14:textId="77777777" w:rsidR="002824AD" w:rsidRPr="002824AD" w:rsidRDefault="00000000" w:rsidP="00D04975">
      <w:pPr>
        <w:spacing w:after="120" w:line="240" w:lineRule="auto"/>
        <w:rPr>
          <w:szCs w:val="24"/>
        </w:rPr>
      </w:pPr>
      <w:r>
        <w:rPr>
          <w:szCs w:val="24"/>
        </w:rPr>
        <w:pict w14:anchorId="3FD9E03C">
          <v:rect id="_x0000_i1035" style="width:0;height:1.5pt" o:hralign="center" o:hrstd="t" o:hr="t" fillcolor="#a0a0a0" stroked="f"/>
        </w:pict>
      </w:r>
    </w:p>
    <w:p w14:paraId="094BC106" w14:textId="77777777" w:rsidR="002824AD" w:rsidRPr="002824AD" w:rsidRDefault="00000000" w:rsidP="00D04975">
      <w:pPr>
        <w:spacing w:after="120" w:line="240" w:lineRule="auto"/>
        <w:rPr>
          <w:szCs w:val="24"/>
        </w:rPr>
      </w:pPr>
      <w:r>
        <w:rPr>
          <w:szCs w:val="24"/>
        </w:rPr>
        <w:pict w14:anchorId="247C425A">
          <v:rect id="_x0000_i1036" style="width:0;height:1.5pt" o:hralign="center" o:hrstd="t" o:hr="t" fillcolor="#a0a0a0" stroked="f"/>
        </w:pict>
      </w:r>
    </w:p>
    <w:p w14:paraId="3A38C50B" w14:textId="1E3EAFC7" w:rsidR="002824AD" w:rsidRPr="00572252" w:rsidRDefault="002824AD" w:rsidP="002824AD">
      <w:pPr>
        <w:spacing w:line="240" w:lineRule="auto"/>
        <w:rPr>
          <w:b/>
          <w:bCs/>
          <w:sz w:val="28"/>
          <w:szCs w:val="28"/>
        </w:rPr>
      </w:pPr>
      <w:r w:rsidRPr="00572252">
        <w:rPr>
          <w:b/>
          <w:bCs/>
          <w:sz w:val="28"/>
          <w:szCs w:val="28"/>
        </w:rPr>
        <w:t xml:space="preserve">Activity 3: Train Your Mind </w:t>
      </w:r>
    </w:p>
    <w:p w14:paraId="2EEC03E0" w14:textId="77777777" w:rsidR="002824AD" w:rsidRPr="002824AD" w:rsidRDefault="002824AD" w:rsidP="002824AD">
      <w:pPr>
        <w:spacing w:line="240" w:lineRule="auto"/>
        <w:rPr>
          <w:szCs w:val="24"/>
        </w:rPr>
      </w:pPr>
      <w:r w:rsidRPr="002824AD">
        <w:rPr>
          <w:b/>
          <w:bCs/>
          <w:szCs w:val="24"/>
        </w:rPr>
        <w:t>Step 1: Awareness Check</w:t>
      </w:r>
    </w:p>
    <w:p w14:paraId="2F5D69CA" w14:textId="77777777" w:rsidR="002824AD" w:rsidRPr="002824AD" w:rsidRDefault="002824AD" w:rsidP="002824AD">
      <w:pPr>
        <w:spacing w:line="240" w:lineRule="auto"/>
        <w:rPr>
          <w:szCs w:val="24"/>
        </w:rPr>
      </w:pPr>
      <w:r w:rsidRPr="002824AD">
        <w:rPr>
          <w:szCs w:val="24"/>
        </w:rPr>
        <w:t>Did you notice this moment when it happened… or only now?</w:t>
      </w:r>
    </w:p>
    <w:p w14:paraId="2DB033D0" w14:textId="77777777" w:rsidR="002824AD" w:rsidRPr="002824AD" w:rsidRDefault="002824AD" w:rsidP="002824AD">
      <w:pPr>
        <w:spacing w:line="240" w:lineRule="auto"/>
        <w:rPr>
          <w:szCs w:val="24"/>
        </w:rPr>
      </w:pPr>
      <w:r w:rsidRPr="002824AD">
        <w:rPr>
          <w:rFonts w:ascii="Segoe UI Symbol" w:hAnsi="Segoe UI Symbol" w:cs="Segoe UI Symbol"/>
          <w:szCs w:val="24"/>
        </w:rPr>
        <w:t>☐</w:t>
      </w:r>
      <w:r w:rsidRPr="002824AD">
        <w:rPr>
          <w:szCs w:val="24"/>
        </w:rPr>
        <w:t xml:space="preserve"> Noticed it in the moment</w:t>
      </w:r>
      <w:r w:rsidRPr="002824AD">
        <w:rPr>
          <w:szCs w:val="24"/>
        </w:rPr>
        <w:br/>
      </w:r>
      <w:r w:rsidRPr="002824AD">
        <w:rPr>
          <w:rFonts w:ascii="Segoe UI Symbol" w:hAnsi="Segoe UI Symbol" w:cs="Segoe UI Symbol"/>
          <w:szCs w:val="24"/>
        </w:rPr>
        <w:t>☐</w:t>
      </w:r>
      <w:r w:rsidRPr="002824AD">
        <w:rPr>
          <w:szCs w:val="24"/>
        </w:rPr>
        <w:t xml:space="preserve"> Realizing it now</w:t>
      </w:r>
    </w:p>
    <w:p w14:paraId="5BC08CB3" w14:textId="3E8C16C3" w:rsidR="002824AD" w:rsidRPr="002824AD" w:rsidRDefault="002824AD" w:rsidP="002824AD">
      <w:pPr>
        <w:spacing w:line="240" w:lineRule="auto"/>
        <w:rPr>
          <w:szCs w:val="24"/>
        </w:rPr>
      </w:pPr>
    </w:p>
    <w:p w14:paraId="04E29C94" w14:textId="77777777" w:rsidR="002824AD" w:rsidRPr="002824AD" w:rsidRDefault="002824AD" w:rsidP="002824AD">
      <w:pPr>
        <w:spacing w:line="240" w:lineRule="auto"/>
        <w:rPr>
          <w:szCs w:val="24"/>
        </w:rPr>
      </w:pPr>
      <w:r w:rsidRPr="002824AD">
        <w:rPr>
          <w:b/>
          <w:bCs/>
          <w:szCs w:val="24"/>
        </w:rPr>
        <w:t>Step 2: Pattern Shift</w:t>
      </w:r>
    </w:p>
    <w:p w14:paraId="049D7C50" w14:textId="77777777" w:rsidR="002824AD" w:rsidRPr="002824AD" w:rsidRDefault="002824AD" w:rsidP="002824AD">
      <w:pPr>
        <w:spacing w:line="240" w:lineRule="auto"/>
        <w:rPr>
          <w:szCs w:val="24"/>
        </w:rPr>
      </w:pPr>
      <w:r w:rsidRPr="002824AD">
        <w:rPr>
          <w:szCs w:val="24"/>
        </w:rPr>
        <w:t>How might your day feel if you noticed moments like this more often?</w:t>
      </w:r>
    </w:p>
    <w:p w14:paraId="28B6B26D" w14:textId="77777777" w:rsidR="002824AD" w:rsidRPr="002824AD" w:rsidRDefault="00000000" w:rsidP="00D04975">
      <w:pPr>
        <w:spacing w:after="120" w:line="240" w:lineRule="auto"/>
        <w:rPr>
          <w:szCs w:val="24"/>
        </w:rPr>
      </w:pPr>
      <w:r>
        <w:rPr>
          <w:szCs w:val="24"/>
        </w:rPr>
        <w:pict w14:anchorId="7B61B937">
          <v:rect id="_x0000_i1037" style="width:0;height:1.5pt" o:hralign="center" o:hrstd="t" o:hr="t" fillcolor="#a0a0a0" stroked="f"/>
        </w:pict>
      </w:r>
    </w:p>
    <w:p w14:paraId="03E7BD45" w14:textId="77777777" w:rsidR="002824AD" w:rsidRPr="002824AD" w:rsidRDefault="00000000" w:rsidP="00D04975">
      <w:pPr>
        <w:spacing w:after="120" w:line="240" w:lineRule="auto"/>
        <w:rPr>
          <w:szCs w:val="24"/>
        </w:rPr>
      </w:pPr>
      <w:r>
        <w:rPr>
          <w:szCs w:val="24"/>
        </w:rPr>
        <w:pict w14:anchorId="6F0B76C7">
          <v:rect id="_x0000_i1038" style="width:0;height:1.5pt" o:hralign="center" o:hrstd="t" o:hr="t" fillcolor="#a0a0a0" stroked="f"/>
        </w:pict>
      </w:r>
    </w:p>
    <w:p w14:paraId="6C549FFC" w14:textId="7EAE644F" w:rsidR="002824AD" w:rsidRPr="00572252" w:rsidRDefault="002824AD" w:rsidP="002824AD">
      <w:pPr>
        <w:spacing w:line="240" w:lineRule="auto"/>
        <w:rPr>
          <w:b/>
          <w:bCs/>
          <w:sz w:val="28"/>
          <w:szCs w:val="28"/>
        </w:rPr>
      </w:pPr>
      <w:r w:rsidRPr="00572252">
        <w:rPr>
          <w:b/>
          <w:bCs/>
          <w:sz w:val="28"/>
          <w:szCs w:val="28"/>
        </w:rPr>
        <w:t xml:space="preserve">Activity 4: Night Practice </w:t>
      </w:r>
    </w:p>
    <w:p w14:paraId="058A6EED" w14:textId="78FC535A" w:rsidR="002824AD" w:rsidRPr="002824AD" w:rsidRDefault="002824AD" w:rsidP="002824AD">
      <w:pPr>
        <w:spacing w:line="240" w:lineRule="auto"/>
        <w:rPr>
          <w:szCs w:val="24"/>
        </w:rPr>
      </w:pPr>
      <w:r w:rsidRPr="002824AD">
        <w:rPr>
          <w:b/>
          <w:bCs/>
          <w:szCs w:val="24"/>
        </w:rPr>
        <w:t>Step 1: Choose Your “</w:t>
      </w:r>
      <w:r w:rsidR="00535933">
        <w:rPr>
          <w:b/>
          <w:bCs/>
          <w:szCs w:val="24"/>
        </w:rPr>
        <w:t>End of the Day</w:t>
      </w:r>
      <w:r w:rsidRPr="002824AD">
        <w:rPr>
          <w:b/>
          <w:bCs/>
          <w:szCs w:val="24"/>
        </w:rPr>
        <w:t>” Moment</w:t>
      </w:r>
    </w:p>
    <w:p w14:paraId="2ACE2EA0" w14:textId="77777777" w:rsidR="002824AD" w:rsidRPr="002824AD" w:rsidRDefault="002824AD" w:rsidP="002824AD">
      <w:pPr>
        <w:spacing w:line="240" w:lineRule="auto"/>
        <w:rPr>
          <w:szCs w:val="24"/>
        </w:rPr>
      </w:pPr>
      <w:r w:rsidRPr="002824AD">
        <w:rPr>
          <w:szCs w:val="24"/>
        </w:rPr>
        <w:t>What is the ONE moment you will carry with you from today?</w:t>
      </w:r>
    </w:p>
    <w:p w14:paraId="42DF7044" w14:textId="77777777" w:rsidR="002824AD" w:rsidRPr="002824AD" w:rsidRDefault="00000000" w:rsidP="00D04975">
      <w:pPr>
        <w:spacing w:after="120" w:line="240" w:lineRule="auto"/>
        <w:rPr>
          <w:szCs w:val="24"/>
        </w:rPr>
      </w:pPr>
      <w:r>
        <w:rPr>
          <w:szCs w:val="24"/>
        </w:rPr>
        <w:pict w14:anchorId="25D89D9E">
          <v:rect id="_x0000_i1039" style="width:0;height:1.5pt" o:hralign="center" o:hrstd="t" o:hr="t" fillcolor="#a0a0a0" stroked="f"/>
        </w:pict>
      </w:r>
    </w:p>
    <w:p w14:paraId="10E2A6C4" w14:textId="77777777" w:rsidR="002824AD" w:rsidRPr="002824AD" w:rsidRDefault="00000000" w:rsidP="00D04975">
      <w:pPr>
        <w:spacing w:after="120" w:line="240" w:lineRule="auto"/>
        <w:rPr>
          <w:szCs w:val="24"/>
        </w:rPr>
      </w:pPr>
      <w:r>
        <w:rPr>
          <w:szCs w:val="24"/>
        </w:rPr>
        <w:pict w14:anchorId="02236A7A">
          <v:rect id="_x0000_i1040" style="width:0;height:1.5pt" o:hralign="center" o:hrstd="t" o:hr="t" fillcolor="#a0a0a0" stroked="f"/>
        </w:pict>
      </w:r>
    </w:p>
    <w:p w14:paraId="62245A4F" w14:textId="77777777" w:rsidR="002824AD" w:rsidRPr="002824AD" w:rsidRDefault="002824AD" w:rsidP="002824AD">
      <w:pPr>
        <w:spacing w:line="240" w:lineRule="auto"/>
        <w:rPr>
          <w:szCs w:val="24"/>
        </w:rPr>
      </w:pPr>
      <w:r w:rsidRPr="002824AD">
        <w:rPr>
          <w:b/>
          <w:bCs/>
          <w:szCs w:val="24"/>
        </w:rPr>
        <w:t>Step 2: Anchor It</w:t>
      </w:r>
    </w:p>
    <w:p w14:paraId="27A96FE1" w14:textId="77777777" w:rsidR="002824AD" w:rsidRPr="002824AD" w:rsidRDefault="002824AD" w:rsidP="002824AD">
      <w:pPr>
        <w:spacing w:line="240" w:lineRule="auto"/>
        <w:rPr>
          <w:szCs w:val="24"/>
        </w:rPr>
      </w:pPr>
      <w:r w:rsidRPr="002824AD">
        <w:rPr>
          <w:szCs w:val="24"/>
        </w:rPr>
        <w:t>Before bed, hold this moment in your mind for 20–30 seconds</w:t>
      </w:r>
    </w:p>
    <w:p w14:paraId="2A35C2C9" w14:textId="76FE82F9" w:rsidR="002824AD" w:rsidRPr="002824AD" w:rsidRDefault="002824AD" w:rsidP="002824AD">
      <w:pPr>
        <w:spacing w:line="240" w:lineRule="auto"/>
        <w:rPr>
          <w:szCs w:val="24"/>
        </w:rPr>
      </w:pPr>
    </w:p>
    <w:p w14:paraId="6B7E6DC3" w14:textId="77777777" w:rsidR="002824AD" w:rsidRPr="002824AD" w:rsidRDefault="002824AD" w:rsidP="002824AD">
      <w:pPr>
        <w:spacing w:line="240" w:lineRule="auto"/>
        <w:rPr>
          <w:szCs w:val="24"/>
        </w:rPr>
      </w:pPr>
      <w:r w:rsidRPr="002824AD">
        <w:rPr>
          <w:b/>
          <w:bCs/>
          <w:szCs w:val="24"/>
        </w:rPr>
        <w:t>Step 3: Lock It In</w:t>
      </w:r>
      <w:r w:rsidRPr="002824AD">
        <w:rPr>
          <w:szCs w:val="24"/>
        </w:rPr>
        <w:br/>
        <w:t>Complete this sentence:</w:t>
      </w:r>
    </w:p>
    <w:p w14:paraId="6C45BC63" w14:textId="77777777" w:rsidR="002824AD" w:rsidRPr="002824AD" w:rsidRDefault="002824AD" w:rsidP="002824AD">
      <w:pPr>
        <w:spacing w:line="240" w:lineRule="auto"/>
        <w:rPr>
          <w:szCs w:val="24"/>
        </w:rPr>
      </w:pPr>
      <w:r w:rsidRPr="002824AD">
        <w:rPr>
          <w:szCs w:val="24"/>
        </w:rPr>
        <w:t>“Today was a good day because __________________________.”</w:t>
      </w:r>
    </w:p>
    <w:p w14:paraId="4A590731" w14:textId="034B335F" w:rsidR="002824AD" w:rsidRPr="002824AD" w:rsidRDefault="002824AD" w:rsidP="002824AD">
      <w:pPr>
        <w:spacing w:line="240" w:lineRule="auto"/>
        <w:rPr>
          <w:szCs w:val="24"/>
        </w:rPr>
      </w:pPr>
    </w:p>
    <w:p w14:paraId="78ED7312" w14:textId="77777777" w:rsidR="00224DFD" w:rsidRDefault="00224DFD" w:rsidP="002824AD">
      <w:pPr>
        <w:spacing w:line="240" w:lineRule="auto"/>
        <w:rPr>
          <w:b/>
          <w:bCs/>
          <w:szCs w:val="24"/>
        </w:rPr>
      </w:pPr>
    </w:p>
    <w:p w14:paraId="4CF93A1A" w14:textId="77777777" w:rsidR="00572252" w:rsidRDefault="00572252" w:rsidP="002824AD">
      <w:pPr>
        <w:spacing w:line="240" w:lineRule="auto"/>
        <w:rPr>
          <w:b/>
          <w:bCs/>
          <w:sz w:val="28"/>
          <w:szCs w:val="28"/>
        </w:rPr>
      </w:pPr>
    </w:p>
    <w:p w14:paraId="5475CBED" w14:textId="21B58D44" w:rsidR="002824AD" w:rsidRPr="00572252" w:rsidRDefault="002824AD" w:rsidP="002824AD">
      <w:pPr>
        <w:spacing w:line="240" w:lineRule="auto"/>
        <w:rPr>
          <w:b/>
          <w:bCs/>
          <w:sz w:val="28"/>
          <w:szCs w:val="28"/>
        </w:rPr>
      </w:pPr>
      <w:r w:rsidRPr="00572252">
        <w:rPr>
          <w:b/>
          <w:bCs/>
          <w:sz w:val="28"/>
          <w:szCs w:val="28"/>
        </w:rPr>
        <w:lastRenderedPageBreak/>
        <w:t xml:space="preserve">Activity 5: Build the Habit </w:t>
      </w:r>
    </w:p>
    <w:p w14:paraId="461D16DE" w14:textId="77777777" w:rsidR="002824AD" w:rsidRPr="002824AD" w:rsidRDefault="002824AD" w:rsidP="002824AD">
      <w:pPr>
        <w:spacing w:line="240" w:lineRule="auto"/>
        <w:rPr>
          <w:szCs w:val="24"/>
        </w:rPr>
      </w:pPr>
      <w:r w:rsidRPr="002824AD">
        <w:rPr>
          <w:b/>
          <w:bCs/>
          <w:szCs w:val="24"/>
        </w:rPr>
        <w:t>Step 1: Look Ahead</w:t>
      </w:r>
    </w:p>
    <w:p w14:paraId="65031F55" w14:textId="77777777" w:rsidR="002824AD" w:rsidRPr="002824AD" w:rsidRDefault="002824AD" w:rsidP="002824AD">
      <w:pPr>
        <w:spacing w:line="240" w:lineRule="auto"/>
        <w:rPr>
          <w:szCs w:val="24"/>
        </w:rPr>
      </w:pPr>
      <w:r w:rsidRPr="002824AD">
        <w:rPr>
          <w:szCs w:val="24"/>
        </w:rPr>
        <w:t>What is one thing you can look forward to or notice tomorrow?</w:t>
      </w:r>
    </w:p>
    <w:p w14:paraId="43D5F42B" w14:textId="77777777" w:rsidR="002824AD" w:rsidRPr="002824AD" w:rsidRDefault="00000000" w:rsidP="00D04975">
      <w:pPr>
        <w:spacing w:after="120" w:line="240" w:lineRule="auto"/>
        <w:rPr>
          <w:szCs w:val="24"/>
        </w:rPr>
      </w:pPr>
      <w:r>
        <w:rPr>
          <w:szCs w:val="24"/>
        </w:rPr>
        <w:pict w14:anchorId="6997E599">
          <v:rect id="_x0000_i1041" style="width:0;height:1.5pt" o:hralign="center" o:hrstd="t" o:hr="t" fillcolor="#a0a0a0" stroked="f"/>
        </w:pict>
      </w:r>
    </w:p>
    <w:p w14:paraId="0204EBDE" w14:textId="77777777" w:rsidR="002824AD" w:rsidRPr="002824AD" w:rsidRDefault="00000000" w:rsidP="00D04975">
      <w:pPr>
        <w:spacing w:after="120" w:line="240" w:lineRule="auto"/>
        <w:rPr>
          <w:szCs w:val="24"/>
        </w:rPr>
      </w:pPr>
      <w:r>
        <w:rPr>
          <w:szCs w:val="24"/>
        </w:rPr>
        <w:pict w14:anchorId="035011E7">
          <v:rect id="_x0000_i1042" style="width:0;height:1.5pt" o:hralign="center" o:hrstd="t" o:hr="t" fillcolor="#a0a0a0" stroked="f"/>
        </w:pict>
      </w:r>
    </w:p>
    <w:p w14:paraId="11D959C0" w14:textId="77777777" w:rsidR="002824AD" w:rsidRPr="002824AD" w:rsidRDefault="002824AD" w:rsidP="002824AD">
      <w:pPr>
        <w:spacing w:line="240" w:lineRule="auto"/>
        <w:rPr>
          <w:szCs w:val="24"/>
        </w:rPr>
      </w:pPr>
      <w:r w:rsidRPr="002824AD">
        <w:rPr>
          <w:b/>
          <w:bCs/>
          <w:szCs w:val="24"/>
        </w:rPr>
        <w:t>Step 2: Intention Setting</w:t>
      </w:r>
    </w:p>
    <w:p w14:paraId="5A54D3C6" w14:textId="77777777" w:rsidR="002824AD" w:rsidRPr="002824AD" w:rsidRDefault="002824AD" w:rsidP="002824AD">
      <w:pPr>
        <w:spacing w:line="240" w:lineRule="auto"/>
        <w:rPr>
          <w:szCs w:val="24"/>
        </w:rPr>
      </w:pPr>
      <w:r w:rsidRPr="002824AD">
        <w:rPr>
          <w:szCs w:val="24"/>
        </w:rPr>
        <w:t>Tomorrow, I will pay attention to __________________________.”</w:t>
      </w:r>
    </w:p>
    <w:p w14:paraId="034D262E" w14:textId="1CF384E5" w:rsidR="002824AD" w:rsidRPr="002824AD" w:rsidRDefault="002824AD" w:rsidP="002824AD">
      <w:pPr>
        <w:spacing w:line="240" w:lineRule="auto"/>
        <w:rPr>
          <w:szCs w:val="24"/>
        </w:rPr>
      </w:pPr>
    </w:p>
    <w:p w14:paraId="41BE5E9F" w14:textId="77777777" w:rsidR="002824AD" w:rsidRPr="002824AD" w:rsidRDefault="002824AD" w:rsidP="002824AD">
      <w:pPr>
        <w:spacing w:line="240" w:lineRule="auto"/>
        <w:rPr>
          <w:szCs w:val="24"/>
        </w:rPr>
      </w:pPr>
      <w:r w:rsidRPr="002824AD">
        <w:rPr>
          <w:b/>
          <w:bCs/>
          <w:szCs w:val="24"/>
        </w:rPr>
        <w:t>Step 3: Identity Shift</w:t>
      </w:r>
      <w:r w:rsidRPr="002824AD">
        <w:rPr>
          <w:szCs w:val="24"/>
        </w:rPr>
        <w:br/>
        <w:t>Complete this sentence:</w:t>
      </w:r>
    </w:p>
    <w:p w14:paraId="3F40BE2D" w14:textId="77777777" w:rsidR="002824AD" w:rsidRPr="002824AD" w:rsidRDefault="002824AD" w:rsidP="002824AD">
      <w:pPr>
        <w:spacing w:line="240" w:lineRule="auto"/>
        <w:rPr>
          <w:szCs w:val="24"/>
        </w:rPr>
      </w:pPr>
      <w:r w:rsidRPr="002824AD">
        <w:rPr>
          <w:szCs w:val="24"/>
        </w:rPr>
        <w:t>“I am someone who notices the good in my day by __________________________.”</w:t>
      </w:r>
    </w:p>
    <w:p w14:paraId="31CC889C" w14:textId="28B3AD5D" w:rsidR="002824AD" w:rsidRPr="002824AD" w:rsidRDefault="002824AD" w:rsidP="002824AD">
      <w:pPr>
        <w:spacing w:line="240" w:lineRule="auto"/>
        <w:rPr>
          <w:szCs w:val="24"/>
        </w:rPr>
      </w:pPr>
    </w:p>
    <w:p w14:paraId="0EA18E5C" w14:textId="1DCD0EAB" w:rsidR="002824AD" w:rsidRPr="002824AD" w:rsidRDefault="002824AD" w:rsidP="002824AD">
      <w:pPr>
        <w:spacing w:line="240" w:lineRule="auto"/>
        <w:rPr>
          <w:b/>
          <w:bCs/>
          <w:szCs w:val="24"/>
        </w:rPr>
      </w:pPr>
      <w:r w:rsidRPr="002824AD">
        <w:rPr>
          <w:b/>
          <w:bCs/>
          <w:szCs w:val="24"/>
        </w:rPr>
        <w:t xml:space="preserve"> Final Integration </w:t>
      </w:r>
    </w:p>
    <w:p w14:paraId="66DF100C" w14:textId="09F8CA3C" w:rsidR="002824AD" w:rsidRPr="002824AD" w:rsidRDefault="002824AD" w:rsidP="002824AD">
      <w:pPr>
        <w:spacing w:line="240" w:lineRule="auto"/>
        <w:rPr>
          <w:szCs w:val="24"/>
        </w:rPr>
      </w:pPr>
      <w:r w:rsidRPr="002824AD">
        <w:rPr>
          <w:szCs w:val="24"/>
        </w:rPr>
        <w:t xml:space="preserve">What feels different about how you’re </w:t>
      </w:r>
      <w:r w:rsidR="003A5972">
        <w:rPr>
          <w:szCs w:val="24"/>
        </w:rPr>
        <w:t>going to end your day moving forward</w:t>
      </w:r>
      <w:r w:rsidRPr="002824AD">
        <w:rPr>
          <w:szCs w:val="24"/>
        </w:rPr>
        <w:t>?</w:t>
      </w:r>
    </w:p>
    <w:p w14:paraId="16779825" w14:textId="77777777" w:rsidR="002824AD" w:rsidRPr="002824AD" w:rsidRDefault="00000000" w:rsidP="00D04975">
      <w:pPr>
        <w:spacing w:after="120" w:line="240" w:lineRule="auto"/>
        <w:rPr>
          <w:szCs w:val="24"/>
        </w:rPr>
      </w:pPr>
      <w:r>
        <w:rPr>
          <w:szCs w:val="24"/>
        </w:rPr>
        <w:pict w14:anchorId="133011A8">
          <v:rect id="_x0000_i1043" style="width:0;height:1.5pt" o:hralign="center" o:hrstd="t" o:hr="t" fillcolor="#a0a0a0" stroked="f"/>
        </w:pict>
      </w:r>
    </w:p>
    <w:p w14:paraId="0514799E" w14:textId="77777777" w:rsidR="002824AD" w:rsidRPr="002824AD" w:rsidRDefault="00000000" w:rsidP="00D04975">
      <w:pPr>
        <w:spacing w:after="120" w:line="240" w:lineRule="auto"/>
        <w:rPr>
          <w:szCs w:val="24"/>
        </w:rPr>
      </w:pPr>
      <w:r>
        <w:rPr>
          <w:szCs w:val="24"/>
        </w:rPr>
        <w:pict w14:anchorId="362214A0">
          <v:rect id="_x0000_i1044" style="width:0;height:1.5pt" o:hralign="center" o:hrstd="t" o:hr="t" fillcolor="#a0a0a0" stroked="f"/>
        </w:pict>
      </w:r>
    </w:p>
    <w:p w14:paraId="7D8A6262" w14:textId="68554F19" w:rsidR="002824AD" w:rsidRPr="00572252" w:rsidRDefault="002824AD" w:rsidP="002824AD">
      <w:pPr>
        <w:spacing w:line="240" w:lineRule="auto"/>
        <w:rPr>
          <w:b/>
          <w:bCs/>
          <w:sz w:val="28"/>
          <w:szCs w:val="28"/>
        </w:rPr>
      </w:pPr>
      <w:r w:rsidRPr="00572252">
        <w:rPr>
          <w:b/>
          <w:bCs/>
          <w:sz w:val="28"/>
          <w:szCs w:val="28"/>
        </w:rPr>
        <w:t>Action Commitment</w:t>
      </w:r>
    </w:p>
    <w:p w14:paraId="40ED4E73" w14:textId="26C779B4" w:rsidR="002824AD" w:rsidRPr="002824AD" w:rsidRDefault="00E264D2" w:rsidP="002824AD">
      <w:pPr>
        <w:spacing w:line="240" w:lineRule="auto"/>
        <w:rPr>
          <w:szCs w:val="24"/>
        </w:rPr>
      </w:pPr>
      <w:r w:rsidRPr="002824AD">
        <w:rPr>
          <w:szCs w:val="24"/>
        </w:rPr>
        <w:t>Tonight,</w:t>
      </w:r>
      <w:r w:rsidR="002824AD" w:rsidRPr="002824AD">
        <w:rPr>
          <w:szCs w:val="24"/>
        </w:rPr>
        <w:t xml:space="preserve"> before bed:</w:t>
      </w:r>
    </w:p>
    <w:p w14:paraId="6AE76D90" w14:textId="77777777" w:rsidR="002824AD" w:rsidRPr="002824AD" w:rsidRDefault="002824AD" w:rsidP="002824AD">
      <w:pPr>
        <w:spacing w:line="240" w:lineRule="auto"/>
        <w:rPr>
          <w:szCs w:val="24"/>
        </w:rPr>
      </w:pPr>
      <w:r w:rsidRPr="002824AD">
        <w:rPr>
          <w:rFonts w:ascii="Segoe UI Symbol" w:hAnsi="Segoe UI Symbol" w:cs="Segoe UI Symbol"/>
          <w:szCs w:val="24"/>
        </w:rPr>
        <w:t>☐</w:t>
      </w:r>
      <w:r w:rsidRPr="002824AD">
        <w:rPr>
          <w:szCs w:val="24"/>
        </w:rPr>
        <w:t xml:space="preserve"> I will reflect on one good moment</w:t>
      </w:r>
      <w:r w:rsidRPr="002824AD">
        <w:rPr>
          <w:szCs w:val="24"/>
        </w:rPr>
        <w:br/>
      </w:r>
      <w:r w:rsidRPr="002824AD">
        <w:rPr>
          <w:rFonts w:ascii="Segoe UI Symbol" w:hAnsi="Segoe UI Symbol" w:cs="Segoe UI Symbol"/>
          <w:szCs w:val="24"/>
        </w:rPr>
        <w:t>☐</w:t>
      </w:r>
      <w:r w:rsidRPr="002824AD">
        <w:rPr>
          <w:szCs w:val="24"/>
        </w:rPr>
        <w:t xml:space="preserve"> I will replay it in my mind</w:t>
      </w:r>
      <w:r w:rsidRPr="002824AD">
        <w:rPr>
          <w:szCs w:val="24"/>
        </w:rPr>
        <w:br/>
      </w:r>
      <w:r w:rsidRPr="002824AD">
        <w:rPr>
          <w:rFonts w:ascii="Segoe UI Symbol" w:hAnsi="Segoe UI Symbol" w:cs="Segoe UI Symbol"/>
          <w:szCs w:val="24"/>
        </w:rPr>
        <w:t>☐</w:t>
      </w:r>
      <w:r w:rsidRPr="002824AD">
        <w:rPr>
          <w:szCs w:val="24"/>
        </w:rPr>
        <w:t xml:space="preserve"> I will end my day with gratitude</w:t>
      </w:r>
    </w:p>
    <w:p w14:paraId="7EC5B563" w14:textId="77777777" w:rsidR="002824AD" w:rsidRPr="002824AD" w:rsidRDefault="002824AD" w:rsidP="00137F1F">
      <w:pPr>
        <w:spacing w:line="240" w:lineRule="auto"/>
        <w:rPr>
          <w:szCs w:val="24"/>
        </w:rPr>
      </w:pPr>
    </w:p>
    <w:p w14:paraId="1136CBAC" w14:textId="77777777" w:rsidR="00C42519" w:rsidRDefault="00C42519" w:rsidP="00A40BDF">
      <w:pPr>
        <w:spacing w:line="480" w:lineRule="auto"/>
      </w:pPr>
    </w:p>
    <w:p w14:paraId="0F517DDE" w14:textId="77777777" w:rsidR="00E264D2" w:rsidRDefault="00E264D2" w:rsidP="00A40BDF">
      <w:pPr>
        <w:spacing w:line="480" w:lineRule="auto"/>
      </w:pPr>
    </w:p>
    <w:p w14:paraId="3F8B694D" w14:textId="77777777" w:rsidR="00E264D2" w:rsidRDefault="00E264D2" w:rsidP="00A40BDF">
      <w:pPr>
        <w:spacing w:line="480" w:lineRule="auto"/>
      </w:pPr>
    </w:p>
    <w:p w14:paraId="53DDBA59" w14:textId="77777777" w:rsidR="00572252" w:rsidRDefault="00572252" w:rsidP="00DC7474">
      <w:pPr>
        <w:rPr>
          <w:b/>
          <w:bCs/>
          <w:sz w:val="40"/>
        </w:rPr>
      </w:pPr>
    </w:p>
    <w:p w14:paraId="65771D35" w14:textId="4B16E0F9" w:rsidR="00996E69" w:rsidRPr="00996E69" w:rsidRDefault="00996E69" w:rsidP="00996E69">
      <w:pPr>
        <w:rPr>
          <w:b/>
          <w:bCs/>
          <w:sz w:val="28"/>
          <w:szCs w:val="28"/>
        </w:rPr>
      </w:pPr>
      <w:r w:rsidRPr="00996E69">
        <w:rPr>
          <w:b/>
          <w:bCs/>
          <w:sz w:val="28"/>
          <w:szCs w:val="28"/>
        </w:rPr>
        <w:lastRenderedPageBreak/>
        <w:t xml:space="preserve">DAILY CHALLENGE </w:t>
      </w:r>
    </w:p>
    <w:p w14:paraId="25A85884" w14:textId="77777777" w:rsidR="00996E69" w:rsidRPr="00996E69" w:rsidRDefault="00996E69" w:rsidP="00996E69">
      <w:pPr>
        <w:spacing w:after="120" w:line="240" w:lineRule="auto"/>
        <w:rPr>
          <w:szCs w:val="24"/>
        </w:rPr>
      </w:pPr>
      <w:r w:rsidRPr="00996E69">
        <w:rPr>
          <w:szCs w:val="24"/>
        </w:rPr>
        <w:t>Today's challenge is simple.</w:t>
      </w:r>
    </w:p>
    <w:p w14:paraId="465886C3" w14:textId="77777777" w:rsidR="00996E69" w:rsidRPr="00996E69" w:rsidRDefault="00996E69" w:rsidP="00996E69">
      <w:pPr>
        <w:spacing w:after="120" w:line="240" w:lineRule="auto"/>
        <w:rPr>
          <w:szCs w:val="24"/>
        </w:rPr>
      </w:pPr>
      <w:r w:rsidRPr="00996E69">
        <w:rPr>
          <w:szCs w:val="24"/>
        </w:rPr>
        <w:t>Before you go to bed tonight, take a few quiet moments to reflect on your day.</w:t>
      </w:r>
    </w:p>
    <w:p w14:paraId="4D36B344" w14:textId="77777777" w:rsidR="00996E69" w:rsidRPr="00996E69" w:rsidRDefault="00996E69" w:rsidP="00996E69">
      <w:pPr>
        <w:spacing w:after="120" w:line="240" w:lineRule="auto"/>
        <w:rPr>
          <w:szCs w:val="24"/>
        </w:rPr>
      </w:pPr>
      <w:r w:rsidRPr="00996E69">
        <w:rPr>
          <w:szCs w:val="24"/>
        </w:rPr>
        <w:t>Think of one moment that brought you joy, peace, growth, connection, or appreciation.</w:t>
      </w:r>
    </w:p>
    <w:p w14:paraId="46881C08" w14:textId="77777777" w:rsidR="00996E69" w:rsidRPr="00996E69" w:rsidRDefault="00996E69" w:rsidP="00996E69">
      <w:pPr>
        <w:spacing w:after="120" w:line="240" w:lineRule="auto"/>
        <w:rPr>
          <w:szCs w:val="24"/>
        </w:rPr>
      </w:pPr>
      <w:r w:rsidRPr="00996E69">
        <w:rPr>
          <w:szCs w:val="24"/>
        </w:rPr>
        <w:t>It doesn't have to be something big.</w:t>
      </w:r>
    </w:p>
    <w:p w14:paraId="6EA8410F" w14:textId="77777777" w:rsidR="00996E69" w:rsidRPr="00996E69" w:rsidRDefault="00996E69" w:rsidP="00996E69">
      <w:pPr>
        <w:spacing w:after="120" w:line="240" w:lineRule="auto"/>
        <w:rPr>
          <w:szCs w:val="24"/>
        </w:rPr>
      </w:pPr>
      <w:r w:rsidRPr="00996E69">
        <w:rPr>
          <w:szCs w:val="24"/>
        </w:rPr>
        <w:t>It could be a conversation.</w:t>
      </w:r>
    </w:p>
    <w:p w14:paraId="47D4DAB4" w14:textId="77777777" w:rsidR="00996E69" w:rsidRPr="00996E69" w:rsidRDefault="00996E69" w:rsidP="00996E69">
      <w:pPr>
        <w:spacing w:after="120" w:line="240" w:lineRule="auto"/>
        <w:rPr>
          <w:szCs w:val="24"/>
        </w:rPr>
      </w:pPr>
      <w:r w:rsidRPr="00996E69">
        <w:rPr>
          <w:szCs w:val="24"/>
        </w:rPr>
        <w:t>A smile.</w:t>
      </w:r>
    </w:p>
    <w:p w14:paraId="4BD707C7" w14:textId="77777777" w:rsidR="00996E69" w:rsidRPr="00996E69" w:rsidRDefault="00996E69" w:rsidP="00996E69">
      <w:pPr>
        <w:spacing w:after="120" w:line="240" w:lineRule="auto"/>
        <w:rPr>
          <w:szCs w:val="24"/>
        </w:rPr>
      </w:pPr>
      <w:r w:rsidRPr="00996E69">
        <w:rPr>
          <w:szCs w:val="24"/>
        </w:rPr>
        <w:t>A lesson.</w:t>
      </w:r>
    </w:p>
    <w:p w14:paraId="135235B6" w14:textId="77777777" w:rsidR="00996E69" w:rsidRPr="00996E69" w:rsidRDefault="00996E69" w:rsidP="00996E69">
      <w:pPr>
        <w:spacing w:after="120" w:line="240" w:lineRule="auto"/>
        <w:rPr>
          <w:szCs w:val="24"/>
        </w:rPr>
      </w:pPr>
      <w:r w:rsidRPr="00996E69">
        <w:rPr>
          <w:szCs w:val="24"/>
        </w:rPr>
        <w:t>A small victory.</w:t>
      </w:r>
    </w:p>
    <w:p w14:paraId="53E3477B" w14:textId="77777777" w:rsidR="00996E69" w:rsidRPr="00996E69" w:rsidRDefault="00996E69" w:rsidP="00996E69">
      <w:pPr>
        <w:spacing w:after="120" w:line="240" w:lineRule="auto"/>
        <w:rPr>
          <w:szCs w:val="24"/>
        </w:rPr>
      </w:pPr>
      <w:r w:rsidRPr="00996E69">
        <w:rPr>
          <w:szCs w:val="24"/>
        </w:rPr>
        <w:t>A moment of calm.</w:t>
      </w:r>
    </w:p>
    <w:p w14:paraId="513A14A5" w14:textId="77777777" w:rsidR="00996E69" w:rsidRPr="00996E69" w:rsidRDefault="00996E69" w:rsidP="00996E69">
      <w:pPr>
        <w:spacing w:after="120" w:line="240" w:lineRule="auto"/>
        <w:rPr>
          <w:szCs w:val="24"/>
        </w:rPr>
      </w:pPr>
      <w:r w:rsidRPr="00996E69">
        <w:rPr>
          <w:szCs w:val="24"/>
        </w:rPr>
        <w:t>Then ask yourself:</w:t>
      </w:r>
    </w:p>
    <w:p w14:paraId="3C36EB6A" w14:textId="77777777" w:rsidR="00996E69" w:rsidRPr="00996E69" w:rsidRDefault="00996E69" w:rsidP="00996E69">
      <w:pPr>
        <w:spacing w:after="120" w:line="240" w:lineRule="auto"/>
        <w:rPr>
          <w:szCs w:val="24"/>
        </w:rPr>
      </w:pPr>
      <w:r w:rsidRPr="00996E69">
        <w:rPr>
          <w:szCs w:val="24"/>
        </w:rPr>
        <w:t>"What made this moment meaningful?"</w:t>
      </w:r>
    </w:p>
    <w:p w14:paraId="21F20372" w14:textId="77777777" w:rsidR="00996E69" w:rsidRPr="00996E69" w:rsidRDefault="00996E69" w:rsidP="00996E69">
      <w:pPr>
        <w:spacing w:after="120" w:line="240" w:lineRule="auto"/>
        <w:rPr>
          <w:szCs w:val="24"/>
        </w:rPr>
      </w:pPr>
      <w:r w:rsidRPr="00996E69">
        <w:rPr>
          <w:szCs w:val="24"/>
        </w:rPr>
        <w:t>Write it down.</w:t>
      </w:r>
    </w:p>
    <w:p w14:paraId="5C7B0042" w14:textId="77777777" w:rsidR="00996E69" w:rsidRPr="00996E69" w:rsidRDefault="00996E69" w:rsidP="00996E69">
      <w:pPr>
        <w:spacing w:after="120" w:line="240" w:lineRule="auto"/>
        <w:rPr>
          <w:szCs w:val="24"/>
        </w:rPr>
      </w:pPr>
      <w:r w:rsidRPr="00996E69">
        <w:rPr>
          <w:szCs w:val="24"/>
        </w:rPr>
        <w:t>Focus on what went right, not what went wrong.</w:t>
      </w:r>
    </w:p>
    <w:p w14:paraId="75C5C7A1" w14:textId="77777777" w:rsidR="00996E69" w:rsidRPr="00996E69" w:rsidRDefault="00996E69" w:rsidP="00996E69">
      <w:pPr>
        <w:spacing w:after="120" w:line="240" w:lineRule="auto"/>
        <w:rPr>
          <w:szCs w:val="24"/>
        </w:rPr>
      </w:pPr>
      <w:r w:rsidRPr="00996E69">
        <w:rPr>
          <w:szCs w:val="24"/>
        </w:rPr>
        <w:t>Focus on what you received, not what was missing.</w:t>
      </w:r>
    </w:p>
    <w:p w14:paraId="3F885BA8" w14:textId="77777777" w:rsidR="00996E69" w:rsidRPr="00996E69" w:rsidRDefault="00996E69" w:rsidP="00996E69">
      <w:pPr>
        <w:spacing w:after="120" w:line="240" w:lineRule="auto"/>
        <w:rPr>
          <w:szCs w:val="24"/>
        </w:rPr>
      </w:pPr>
      <w:r w:rsidRPr="00996E69">
        <w:rPr>
          <w:szCs w:val="24"/>
        </w:rPr>
        <w:t>Focus on the blessing, not the burden.</w:t>
      </w:r>
    </w:p>
    <w:p w14:paraId="6D3112B9" w14:textId="77777777" w:rsidR="00996E69" w:rsidRPr="00996E69" w:rsidRDefault="00996E69" w:rsidP="00996E69">
      <w:pPr>
        <w:spacing w:after="120" w:line="240" w:lineRule="auto"/>
        <w:rPr>
          <w:szCs w:val="24"/>
        </w:rPr>
      </w:pPr>
      <w:r w:rsidRPr="00996E69">
        <w:rPr>
          <w:szCs w:val="24"/>
        </w:rPr>
        <w:t>Begin training your mind to end each day with appreciation.</w:t>
      </w:r>
    </w:p>
    <w:p w14:paraId="44772D80" w14:textId="77777777" w:rsidR="00996E69" w:rsidRDefault="00996E69" w:rsidP="00DC7474">
      <w:pPr>
        <w:rPr>
          <w:b/>
          <w:bCs/>
          <w:sz w:val="28"/>
          <w:szCs w:val="28"/>
        </w:rPr>
      </w:pPr>
    </w:p>
    <w:p w14:paraId="17EEDCBE" w14:textId="77777777" w:rsidR="00996E69" w:rsidRDefault="00996E69" w:rsidP="00DC7474">
      <w:pPr>
        <w:rPr>
          <w:b/>
          <w:bCs/>
          <w:sz w:val="28"/>
          <w:szCs w:val="28"/>
        </w:rPr>
      </w:pPr>
    </w:p>
    <w:p w14:paraId="5FB2D438" w14:textId="77777777" w:rsidR="00996E69" w:rsidRDefault="00996E69" w:rsidP="00DC7474">
      <w:pPr>
        <w:rPr>
          <w:b/>
          <w:bCs/>
          <w:sz w:val="28"/>
          <w:szCs w:val="28"/>
        </w:rPr>
      </w:pPr>
    </w:p>
    <w:p w14:paraId="6FA3CE77" w14:textId="77777777" w:rsidR="00996E69" w:rsidRDefault="00996E69" w:rsidP="00DC7474">
      <w:pPr>
        <w:rPr>
          <w:b/>
          <w:bCs/>
          <w:sz w:val="28"/>
          <w:szCs w:val="28"/>
        </w:rPr>
      </w:pPr>
    </w:p>
    <w:p w14:paraId="52484B92" w14:textId="77777777" w:rsidR="00996E69" w:rsidRDefault="00996E69" w:rsidP="00DC7474">
      <w:pPr>
        <w:rPr>
          <w:b/>
          <w:bCs/>
          <w:sz w:val="28"/>
          <w:szCs w:val="28"/>
        </w:rPr>
      </w:pPr>
    </w:p>
    <w:p w14:paraId="0D33C24B" w14:textId="77777777" w:rsidR="00996E69" w:rsidRDefault="00996E69" w:rsidP="00DC7474">
      <w:pPr>
        <w:rPr>
          <w:b/>
          <w:bCs/>
          <w:sz w:val="28"/>
          <w:szCs w:val="28"/>
        </w:rPr>
      </w:pPr>
    </w:p>
    <w:p w14:paraId="538E7EE9" w14:textId="77777777" w:rsidR="00996E69" w:rsidRDefault="00996E69" w:rsidP="00DC7474">
      <w:pPr>
        <w:rPr>
          <w:b/>
          <w:bCs/>
          <w:sz w:val="28"/>
          <w:szCs w:val="28"/>
        </w:rPr>
      </w:pPr>
    </w:p>
    <w:p w14:paraId="64B1AF1C" w14:textId="77777777" w:rsidR="00996E69" w:rsidRDefault="00996E69" w:rsidP="00DC7474">
      <w:pPr>
        <w:rPr>
          <w:b/>
          <w:bCs/>
          <w:sz w:val="28"/>
          <w:szCs w:val="28"/>
        </w:rPr>
      </w:pPr>
    </w:p>
    <w:p w14:paraId="4ADDD82B" w14:textId="77777777" w:rsidR="00996E69" w:rsidRDefault="00996E69" w:rsidP="00DC7474">
      <w:pPr>
        <w:rPr>
          <w:b/>
          <w:bCs/>
          <w:sz w:val="28"/>
          <w:szCs w:val="28"/>
        </w:rPr>
      </w:pPr>
    </w:p>
    <w:p w14:paraId="0989F948" w14:textId="77777777" w:rsidR="00996E69" w:rsidRDefault="00996E69" w:rsidP="00DC7474">
      <w:pPr>
        <w:rPr>
          <w:b/>
          <w:bCs/>
          <w:sz w:val="28"/>
          <w:szCs w:val="28"/>
        </w:rPr>
      </w:pPr>
    </w:p>
    <w:p w14:paraId="0F8A8C5B" w14:textId="77777777" w:rsidR="00996E69" w:rsidRDefault="00996E69" w:rsidP="00DC7474">
      <w:pPr>
        <w:rPr>
          <w:b/>
          <w:bCs/>
          <w:sz w:val="28"/>
          <w:szCs w:val="28"/>
        </w:rPr>
      </w:pPr>
    </w:p>
    <w:p w14:paraId="59271D81" w14:textId="0D2CECF1" w:rsidR="00DC7474" w:rsidRPr="00572252" w:rsidRDefault="00DC7474" w:rsidP="00DC7474">
      <w:pPr>
        <w:rPr>
          <w:b/>
          <w:bCs/>
          <w:sz w:val="28"/>
          <w:szCs w:val="28"/>
        </w:rPr>
      </w:pPr>
      <w:r w:rsidRPr="00572252">
        <w:rPr>
          <w:b/>
          <w:bCs/>
          <w:sz w:val="28"/>
          <w:szCs w:val="28"/>
        </w:rPr>
        <w:lastRenderedPageBreak/>
        <w:t>DAY 3</w:t>
      </w:r>
    </w:p>
    <w:p w14:paraId="6A544E09" w14:textId="3575C758" w:rsidR="00535933" w:rsidRPr="00E87E75" w:rsidRDefault="00535933" w:rsidP="00535933">
      <w:pPr>
        <w:rPr>
          <w:b/>
          <w:bCs/>
          <w:sz w:val="28"/>
          <w:szCs w:val="28"/>
        </w:rPr>
      </w:pPr>
      <w:r>
        <w:rPr>
          <w:b/>
          <w:bCs/>
          <w:sz w:val="28"/>
          <w:szCs w:val="28"/>
        </w:rPr>
        <w:t>Releasing Negative Thinking</w:t>
      </w:r>
    </w:p>
    <w:p w14:paraId="3F429180" w14:textId="77777777" w:rsidR="00535933" w:rsidRPr="00064519" w:rsidRDefault="00535933" w:rsidP="00535933">
      <w:pPr>
        <w:spacing w:after="120" w:line="240" w:lineRule="auto"/>
      </w:pPr>
      <w:r w:rsidRPr="00064519">
        <w:t>Negativity is a natural part of life—but staying stuck in it is not.</w:t>
      </w:r>
    </w:p>
    <w:p w14:paraId="77D4BA5B" w14:textId="1D3DBDDD" w:rsidR="00535933" w:rsidRPr="00064519" w:rsidRDefault="00535933" w:rsidP="00535933">
      <w:pPr>
        <w:spacing w:after="120" w:line="240" w:lineRule="auto"/>
      </w:pPr>
      <w:r>
        <w:t>Releasing negative thinking</w:t>
      </w:r>
      <w:r w:rsidRPr="00064519">
        <w:t xml:space="preserve"> is the practice of noticing negative thoughts, pausing, and choosing a different perspective. It shifts you from reacting automatically… to responding intentionally.</w:t>
      </w:r>
    </w:p>
    <w:p w14:paraId="36FE339D" w14:textId="77777777" w:rsidR="00535933" w:rsidRPr="00064519" w:rsidRDefault="00535933" w:rsidP="00535933">
      <w:pPr>
        <w:spacing w:after="120" w:line="240" w:lineRule="auto"/>
      </w:pPr>
      <w:r w:rsidRPr="00064519">
        <w:t>When you practice this, you begin to:</w:t>
      </w:r>
    </w:p>
    <w:p w14:paraId="510EDFEE" w14:textId="77777777" w:rsidR="00535933" w:rsidRPr="00064519" w:rsidRDefault="00535933">
      <w:pPr>
        <w:numPr>
          <w:ilvl w:val="0"/>
          <w:numId w:val="26"/>
        </w:numPr>
        <w:spacing w:after="120" w:line="240" w:lineRule="auto"/>
      </w:pPr>
      <w:r w:rsidRPr="00064519">
        <w:t xml:space="preserve">Recognize negative patterns more quickly </w:t>
      </w:r>
    </w:p>
    <w:p w14:paraId="42B19BC1" w14:textId="77777777" w:rsidR="00535933" w:rsidRPr="00064519" w:rsidRDefault="00535933">
      <w:pPr>
        <w:numPr>
          <w:ilvl w:val="0"/>
          <w:numId w:val="26"/>
        </w:numPr>
        <w:spacing w:after="120" w:line="240" w:lineRule="auto"/>
      </w:pPr>
      <w:r w:rsidRPr="00064519">
        <w:t xml:space="preserve">Create space before reacting </w:t>
      </w:r>
    </w:p>
    <w:p w14:paraId="32B12357" w14:textId="77777777" w:rsidR="00535933" w:rsidRPr="00064519" w:rsidRDefault="00535933">
      <w:pPr>
        <w:numPr>
          <w:ilvl w:val="0"/>
          <w:numId w:val="26"/>
        </w:numPr>
        <w:spacing w:after="120" w:line="240" w:lineRule="auto"/>
      </w:pPr>
      <w:r w:rsidRPr="00064519">
        <w:t xml:space="preserve">Shift your thinking in a more supportive way </w:t>
      </w:r>
    </w:p>
    <w:p w14:paraId="50A58D7B" w14:textId="77777777" w:rsidR="00535933" w:rsidRPr="00064519" w:rsidRDefault="00535933">
      <w:pPr>
        <w:numPr>
          <w:ilvl w:val="0"/>
          <w:numId w:val="26"/>
        </w:numPr>
        <w:spacing w:after="120" w:line="240" w:lineRule="auto"/>
      </w:pPr>
      <w:r w:rsidRPr="00064519">
        <w:t xml:space="preserve">Feel more in control of your responses </w:t>
      </w:r>
    </w:p>
    <w:p w14:paraId="7A318F75" w14:textId="77777777" w:rsidR="00535933" w:rsidRPr="00064519" w:rsidRDefault="00535933" w:rsidP="00535933">
      <w:pPr>
        <w:spacing w:after="120" w:line="240" w:lineRule="auto"/>
      </w:pPr>
      <w:r w:rsidRPr="00064519">
        <w:t>This is where everything comes together.</w:t>
      </w:r>
    </w:p>
    <w:p w14:paraId="5A596B4C" w14:textId="77777777" w:rsidR="00535933" w:rsidRPr="00064519" w:rsidRDefault="00535933" w:rsidP="00535933">
      <w:pPr>
        <w:spacing w:after="120" w:line="240" w:lineRule="auto"/>
      </w:pPr>
      <w:r w:rsidRPr="00064519">
        <w:t>You’re not trying to eliminate negativity…</w:t>
      </w:r>
      <w:r w:rsidRPr="00064519">
        <w:br/>
        <w:t>you’re learning how to move through it differently.</w:t>
      </w:r>
    </w:p>
    <w:p w14:paraId="33761CC0" w14:textId="77777777" w:rsidR="00535933" w:rsidRPr="00064519" w:rsidRDefault="00535933" w:rsidP="00535933">
      <w:pPr>
        <w:spacing w:after="120" w:line="240" w:lineRule="auto"/>
      </w:pPr>
      <w:r w:rsidRPr="00064519">
        <w:t>And that shift changes your experience.</w:t>
      </w:r>
    </w:p>
    <w:p w14:paraId="5539B8EE" w14:textId="77777777" w:rsidR="00535933" w:rsidRDefault="00535933" w:rsidP="00535933">
      <w:pPr>
        <w:spacing w:line="480" w:lineRule="auto"/>
      </w:pPr>
    </w:p>
    <w:p w14:paraId="227871BB" w14:textId="77777777" w:rsidR="00535933" w:rsidRDefault="00535933" w:rsidP="00535933">
      <w:pPr>
        <w:spacing w:line="480" w:lineRule="auto"/>
      </w:pPr>
    </w:p>
    <w:p w14:paraId="01AFE2A9" w14:textId="77777777" w:rsidR="00535933" w:rsidRDefault="00535933" w:rsidP="00535933">
      <w:pPr>
        <w:spacing w:line="480" w:lineRule="auto"/>
      </w:pPr>
    </w:p>
    <w:p w14:paraId="53972B0F" w14:textId="77777777" w:rsidR="00535933" w:rsidRPr="008B02C0" w:rsidRDefault="00535933" w:rsidP="00535933">
      <w:pPr>
        <w:spacing w:line="480" w:lineRule="auto"/>
        <w:rPr>
          <w:sz w:val="40"/>
          <w:szCs w:val="40"/>
        </w:rPr>
      </w:pPr>
    </w:p>
    <w:p w14:paraId="695BCB18" w14:textId="77777777" w:rsidR="00535933" w:rsidRDefault="00535933" w:rsidP="00535933">
      <w:pPr>
        <w:spacing w:line="480" w:lineRule="auto"/>
        <w:rPr>
          <w:b/>
          <w:bCs/>
          <w:sz w:val="40"/>
          <w:szCs w:val="40"/>
        </w:rPr>
      </w:pPr>
    </w:p>
    <w:p w14:paraId="018B571A" w14:textId="77777777" w:rsidR="00535933" w:rsidRDefault="00535933" w:rsidP="00535933">
      <w:pPr>
        <w:spacing w:line="480" w:lineRule="auto"/>
        <w:rPr>
          <w:b/>
          <w:bCs/>
          <w:sz w:val="40"/>
          <w:szCs w:val="40"/>
        </w:rPr>
      </w:pPr>
    </w:p>
    <w:p w14:paraId="5475A0E8" w14:textId="77777777" w:rsidR="00535933" w:rsidRDefault="00535933" w:rsidP="00535933">
      <w:pPr>
        <w:spacing w:after="120" w:line="240" w:lineRule="auto"/>
        <w:rPr>
          <w:b/>
          <w:bCs/>
          <w:sz w:val="40"/>
          <w:szCs w:val="40"/>
        </w:rPr>
      </w:pPr>
    </w:p>
    <w:p w14:paraId="59992BD4" w14:textId="64A97836" w:rsidR="00535933" w:rsidRPr="008B02C0" w:rsidRDefault="00535933" w:rsidP="00535933">
      <w:pPr>
        <w:spacing w:after="120" w:line="240" w:lineRule="auto"/>
        <w:rPr>
          <w:sz w:val="40"/>
          <w:szCs w:val="40"/>
        </w:rPr>
      </w:pPr>
      <w:r w:rsidRPr="008B02C0">
        <w:rPr>
          <w:b/>
          <w:bCs/>
          <w:sz w:val="40"/>
          <w:szCs w:val="40"/>
        </w:rPr>
        <w:t>“I don’t need to fight negativity – I need to redirect it.”</w:t>
      </w:r>
    </w:p>
    <w:p w14:paraId="1DD2EC72" w14:textId="77777777" w:rsidR="00535933" w:rsidRPr="00064519" w:rsidRDefault="00535933" w:rsidP="00535933">
      <w:pPr>
        <w:rPr>
          <w:b/>
          <w:bCs/>
          <w:sz w:val="28"/>
          <w:szCs w:val="28"/>
        </w:rPr>
      </w:pPr>
      <w:r w:rsidRPr="00064519">
        <w:rPr>
          <w:b/>
          <w:bCs/>
          <w:sz w:val="28"/>
          <w:szCs w:val="28"/>
        </w:rPr>
        <w:lastRenderedPageBreak/>
        <w:t>Write 10 things your grateful for and why</w:t>
      </w:r>
    </w:p>
    <w:p w14:paraId="3FC59586" w14:textId="77777777" w:rsidR="00535933" w:rsidRPr="009912A4" w:rsidRDefault="00535933">
      <w:pPr>
        <w:pStyle w:val="ListParagraph"/>
        <w:numPr>
          <w:ilvl w:val="0"/>
          <w:numId w:val="25"/>
        </w:numPr>
        <w:rPr>
          <w:b/>
          <w:bCs/>
          <w:sz w:val="40"/>
        </w:rPr>
      </w:pPr>
      <w:r>
        <w:t>I’m truly grateful and blessed________________________________________________</w:t>
      </w:r>
    </w:p>
    <w:p w14:paraId="1A0613CB" w14:textId="77777777" w:rsidR="00535933" w:rsidRDefault="00535933" w:rsidP="00535933">
      <w:pPr>
        <w:pStyle w:val="ListParagraph"/>
      </w:pPr>
      <w:r>
        <w:t>because _________________________________________________________________</w:t>
      </w:r>
    </w:p>
    <w:p w14:paraId="76320B9D" w14:textId="77777777" w:rsidR="00535933" w:rsidRPr="009912A4" w:rsidRDefault="00535933" w:rsidP="00535933">
      <w:pPr>
        <w:pStyle w:val="ListParagraph"/>
        <w:rPr>
          <w:b/>
          <w:bCs/>
          <w:sz w:val="40"/>
        </w:rPr>
      </w:pPr>
    </w:p>
    <w:p w14:paraId="78F48110" w14:textId="77777777" w:rsidR="00535933" w:rsidRPr="009912A4" w:rsidRDefault="00535933">
      <w:pPr>
        <w:pStyle w:val="ListParagraph"/>
        <w:numPr>
          <w:ilvl w:val="0"/>
          <w:numId w:val="25"/>
        </w:numPr>
        <w:rPr>
          <w:b/>
          <w:bCs/>
          <w:sz w:val="40"/>
        </w:rPr>
      </w:pPr>
      <w:r>
        <w:t>I’m truly grateful and blessed________________________________________________</w:t>
      </w:r>
    </w:p>
    <w:p w14:paraId="57084CE7" w14:textId="77777777" w:rsidR="00535933" w:rsidRDefault="00535933" w:rsidP="00535933">
      <w:pPr>
        <w:pStyle w:val="ListParagraph"/>
      </w:pPr>
      <w:r>
        <w:t>because _________________________________________________________________</w:t>
      </w:r>
    </w:p>
    <w:p w14:paraId="747B3120" w14:textId="77777777" w:rsidR="00535933" w:rsidRPr="009912A4" w:rsidRDefault="00535933" w:rsidP="00535933">
      <w:pPr>
        <w:pStyle w:val="ListParagraph"/>
        <w:rPr>
          <w:b/>
          <w:bCs/>
          <w:sz w:val="40"/>
        </w:rPr>
      </w:pPr>
    </w:p>
    <w:p w14:paraId="35189874" w14:textId="77777777" w:rsidR="00535933" w:rsidRPr="009912A4" w:rsidRDefault="00535933">
      <w:pPr>
        <w:pStyle w:val="ListParagraph"/>
        <w:numPr>
          <w:ilvl w:val="0"/>
          <w:numId w:val="25"/>
        </w:numPr>
        <w:rPr>
          <w:b/>
          <w:bCs/>
          <w:sz w:val="40"/>
        </w:rPr>
      </w:pPr>
      <w:r>
        <w:t>I’m truly grateful and blessed________________________________________________</w:t>
      </w:r>
    </w:p>
    <w:p w14:paraId="0B9D6F7D" w14:textId="77777777" w:rsidR="00535933" w:rsidRDefault="00535933" w:rsidP="00535933">
      <w:pPr>
        <w:pStyle w:val="ListParagraph"/>
      </w:pPr>
      <w:r>
        <w:t>because _________________________________________________________________</w:t>
      </w:r>
    </w:p>
    <w:p w14:paraId="31CABD9E" w14:textId="77777777" w:rsidR="00535933" w:rsidRPr="009912A4" w:rsidRDefault="00535933" w:rsidP="00535933">
      <w:pPr>
        <w:pStyle w:val="ListParagraph"/>
        <w:rPr>
          <w:b/>
          <w:bCs/>
          <w:sz w:val="40"/>
        </w:rPr>
      </w:pPr>
    </w:p>
    <w:p w14:paraId="49D91A82" w14:textId="77777777" w:rsidR="00535933" w:rsidRPr="00BB4B11" w:rsidRDefault="00535933">
      <w:pPr>
        <w:pStyle w:val="ListParagraph"/>
        <w:numPr>
          <w:ilvl w:val="0"/>
          <w:numId w:val="25"/>
        </w:numPr>
        <w:rPr>
          <w:b/>
          <w:bCs/>
          <w:sz w:val="40"/>
        </w:rPr>
      </w:pPr>
      <w:r>
        <w:t>I’m truly grateful and blessed________________________________________________</w:t>
      </w:r>
    </w:p>
    <w:p w14:paraId="28DACB57" w14:textId="77777777" w:rsidR="00535933" w:rsidRDefault="00535933" w:rsidP="00535933">
      <w:pPr>
        <w:pStyle w:val="ListParagraph"/>
      </w:pPr>
      <w:r>
        <w:t>because _________________________________________________________________</w:t>
      </w:r>
    </w:p>
    <w:p w14:paraId="6CB78179" w14:textId="77777777" w:rsidR="00535933" w:rsidRPr="009912A4" w:rsidRDefault="00535933" w:rsidP="00535933">
      <w:pPr>
        <w:pStyle w:val="ListParagraph"/>
        <w:rPr>
          <w:b/>
          <w:bCs/>
          <w:sz w:val="40"/>
        </w:rPr>
      </w:pPr>
    </w:p>
    <w:p w14:paraId="56EEF9FD" w14:textId="77777777" w:rsidR="00535933" w:rsidRPr="00BB4B11" w:rsidRDefault="00535933">
      <w:pPr>
        <w:pStyle w:val="ListParagraph"/>
        <w:numPr>
          <w:ilvl w:val="0"/>
          <w:numId w:val="25"/>
        </w:numPr>
        <w:rPr>
          <w:b/>
          <w:bCs/>
          <w:sz w:val="40"/>
        </w:rPr>
      </w:pPr>
      <w:r>
        <w:t>I’m truly grateful and blessed________________________________________________</w:t>
      </w:r>
    </w:p>
    <w:p w14:paraId="28F942A4" w14:textId="77777777" w:rsidR="00535933" w:rsidRDefault="00535933" w:rsidP="00535933">
      <w:pPr>
        <w:pStyle w:val="ListParagraph"/>
      </w:pPr>
      <w:r>
        <w:t>because _________________________________________________________________</w:t>
      </w:r>
    </w:p>
    <w:p w14:paraId="7D7E5E59" w14:textId="77777777" w:rsidR="00535933" w:rsidRDefault="00535933" w:rsidP="00535933">
      <w:pPr>
        <w:pStyle w:val="ListParagraph"/>
      </w:pPr>
    </w:p>
    <w:p w14:paraId="73F67530" w14:textId="77777777" w:rsidR="00535933" w:rsidRPr="00BB4B11" w:rsidRDefault="00535933">
      <w:pPr>
        <w:pStyle w:val="ListParagraph"/>
        <w:numPr>
          <w:ilvl w:val="0"/>
          <w:numId w:val="25"/>
        </w:numPr>
        <w:rPr>
          <w:b/>
          <w:bCs/>
          <w:sz w:val="40"/>
        </w:rPr>
      </w:pPr>
      <w:r>
        <w:t>I’m truly grateful and blessed________________________________________________</w:t>
      </w:r>
    </w:p>
    <w:p w14:paraId="50FAB231" w14:textId="77777777" w:rsidR="00535933" w:rsidRDefault="00535933" w:rsidP="00535933">
      <w:pPr>
        <w:pStyle w:val="ListParagraph"/>
      </w:pPr>
      <w:r>
        <w:t>because _________________________________________________________________</w:t>
      </w:r>
    </w:p>
    <w:p w14:paraId="3C92D01A" w14:textId="77777777" w:rsidR="00535933" w:rsidRPr="009912A4" w:rsidRDefault="00535933" w:rsidP="00535933">
      <w:pPr>
        <w:pStyle w:val="ListParagraph"/>
        <w:rPr>
          <w:b/>
          <w:bCs/>
          <w:sz w:val="40"/>
        </w:rPr>
      </w:pPr>
    </w:p>
    <w:p w14:paraId="6746482A" w14:textId="77777777" w:rsidR="00535933" w:rsidRPr="00BB4B11" w:rsidRDefault="00535933">
      <w:pPr>
        <w:pStyle w:val="ListParagraph"/>
        <w:numPr>
          <w:ilvl w:val="0"/>
          <w:numId w:val="25"/>
        </w:numPr>
        <w:rPr>
          <w:b/>
          <w:bCs/>
          <w:sz w:val="40"/>
        </w:rPr>
      </w:pPr>
      <w:r>
        <w:t>I’m truly grateful and blessed________________________________________________</w:t>
      </w:r>
    </w:p>
    <w:p w14:paraId="0E4B617B" w14:textId="77777777" w:rsidR="00535933" w:rsidRDefault="00535933" w:rsidP="00535933">
      <w:pPr>
        <w:pStyle w:val="ListParagraph"/>
      </w:pPr>
      <w:r>
        <w:t>because _________________________________________________________________</w:t>
      </w:r>
    </w:p>
    <w:p w14:paraId="7CE76693" w14:textId="77777777" w:rsidR="00535933" w:rsidRPr="009912A4" w:rsidRDefault="00535933" w:rsidP="00535933">
      <w:pPr>
        <w:pStyle w:val="ListParagraph"/>
        <w:rPr>
          <w:b/>
          <w:bCs/>
          <w:sz w:val="40"/>
        </w:rPr>
      </w:pPr>
    </w:p>
    <w:p w14:paraId="54570CC3" w14:textId="77777777" w:rsidR="00535933" w:rsidRPr="00BB4B11" w:rsidRDefault="00535933">
      <w:pPr>
        <w:pStyle w:val="ListParagraph"/>
        <w:numPr>
          <w:ilvl w:val="0"/>
          <w:numId w:val="25"/>
        </w:numPr>
        <w:rPr>
          <w:b/>
          <w:bCs/>
          <w:sz w:val="40"/>
        </w:rPr>
      </w:pPr>
      <w:r>
        <w:t>I’m truly grateful and blessed________________________________________________</w:t>
      </w:r>
    </w:p>
    <w:p w14:paraId="2A917C51" w14:textId="77777777" w:rsidR="00535933" w:rsidRDefault="00535933" w:rsidP="00535933">
      <w:pPr>
        <w:pStyle w:val="ListParagraph"/>
      </w:pPr>
      <w:r>
        <w:t>because _________________________________________________________________</w:t>
      </w:r>
    </w:p>
    <w:p w14:paraId="2A5B0359" w14:textId="77777777" w:rsidR="00535933" w:rsidRPr="009912A4" w:rsidRDefault="00535933" w:rsidP="00535933">
      <w:pPr>
        <w:pStyle w:val="ListParagraph"/>
        <w:rPr>
          <w:b/>
          <w:bCs/>
          <w:sz w:val="40"/>
        </w:rPr>
      </w:pPr>
    </w:p>
    <w:p w14:paraId="009C3199" w14:textId="77777777" w:rsidR="00535933" w:rsidRPr="00BB4B11" w:rsidRDefault="00535933">
      <w:pPr>
        <w:pStyle w:val="ListParagraph"/>
        <w:numPr>
          <w:ilvl w:val="0"/>
          <w:numId w:val="25"/>
        </w:numPr>
        <w:rPr>
          <w:b/>
          <w:bCs/>
          <w:sz w:val="40"/>
        </w:rPr>
      </w:pPr>
      <w:r>
        <w:t>I’m truly grateful and blessed________________________________________________</w:t>
      </w:r>
    </w:p>
    <w:p w14:paraId="032759E8" w14:textId="77777777" w:rsidR="00535933" w:rsidRDefault="00535933" w:rsidP="00535933">
      <w:pPr>
        <w:pStyle w:val="ListParagraph"/>
      </w:pPr>
      <w:r>
        <w:t>because _________________________________________________________________</w:t>
      </w:r>
    </w:p>
    <w:p w14:paraId="17B0C9EA" w14:textId="77777777" w:rsidR="00535933" w:rsidRPr="009912A4" w:rsidRDefault="00535933" w:rsidP="00535933">
      <w:pPr>
        <w:pStyle w:val="ListParagraph"/>
        <w:rPr>
          <w:b/>
          <w:bCs/>
          <w:sz w:val="40"/>
        </w:rPr>
      </w:pPr>
    </w:p>
    <w:p w14:paraId="743ED08F" w14:textId="77777777" w:rsidR="00535933" w:rsidRPr="00BB4B11" w:rsidRDefault="00535933">
      <w:pPr>
        <w:pStyle w:val="ListParagraph"/>
        <w:numPr>
          <w:ilvl w:val="0"/>
          <w:numId w:val="25"/>
        </w:numPr>
        <w:rPr>
          <w:b/>
          <w:bCs/>
          <w:sz w:val="40"/>
        </w:rPr>
      </w:pPr>
      <w:r>
        <w:t>I’m truly grateful and blessed________________________________________________</w:t>
      </w:r>
    </w:p>
    <w:p w14:paraId="28D3F87F" w14:textId="77777777" w:rsidR="00535933" w:rsidRPr="009912A4" w:rsidRDefault="00535933" w:rsidP="00535933">
      <w:pPr>
        <w:pStyle w:val="ListParagraph"/>
      </w:pPr>
      <w:r>
        <w:t>because _________________________________________________________________</w:t>
      </w:r>
    </w:p>
    <w:p w14:paraId="66F0E9A4" w14:textId="77777777" w:rsidR="00535933" w:rsidRDefault="00535933" w:rsidP="00535933">
      <w:pPr>
        <w:spacing w:line="480" w:lineRule="auto"/>
      </w:pPr>
    </w:p>
    <w:p w14:paraId="434019AF" w14:textId="77777777" w:rsidR="00535933" w:rsidRDefault="00535933" w:rsidP="00535933">
      <w:pPr>
        <w:spacing w:line="480" w:lineRule="auto"/>
      </w:pPr>
    </w:p>
    <w:p w14:paraId="0D263800" w14:textId="77777777" w:rsidR="00535933" w:rsidRPr="00064519" w:rsidRDefault="00535933" w:rsidP="00535933">
      <w:pPr>
        <w:spacing w:line="480" w:lineRule="auto"/>
        <w:rPr>
          <w:b/>
          <w:bCs/>
          <w:sz w:val="28"/>
          <w:szCs w:val="28"/>
        </w:rPr>
      </w:pPr>
      <w:r w:rsidRPr="00064519">
        <w:rPr>
          <w:b/>
          <w:bCs/>
          <w:sz w:val="28"/>
          <w:szCs w:val="28"/>
        </w:rPr>
        <w:lastRenderedPageBreak/>
        <w:t xml:space="preserve">Activity 1: Catch the Thought </w:t>
      </w:r>
    </w:p>
    <w:p w14:paraId="0E3F2149" w14:textId="77777777" w:rsidR="00535933" w:rsidRPr="00CB6DF8" w:rsidRDefault="00535933" w:rsidP="00535933">
      <w:pPr>
        <w:spacing w:after="120" w:line="240" w:lineRule="auto"/>
      </w:pPr>
      <w:r w:rsidRPr="00CB6DF8">
        <w:rPr>
          <w:b/>
          <w:bCs/>
        </w:rPr>
        <w:t>Step 1: Identify It</w:t>
      </w:r>
    </w:p>
    <w:p w14:paraId="26EC935C" w14:textId="77777777" w:rsidR="00535933" w:rsidRPr="00CB6DF8" w:rsidRDefault="00535933" w:rsidP="00535933">
      <w:pPr>
        <w:spacing w:after="120" w:line="240" w:lineRule="auto"/>
      </w:pPr>
      <w:r w:rsidRPr="00CB6DF8">
        <w:t>What negative thought or situation has been on your mind lately?</w:t>
      </w:r>
    </w:p>
    <w:p w14:paraId="5CDDFFD8" w14:textId="77777777" w:rsidR="00535933" w:rsidRPr="00CB6DF8" w:rsidRDefault="00000000" w:rsidP="00535933">
      <w:pPr>
        <w:spacing w:after="120" w:line="240" w:lineRule="auto"/>
      </w:pPr>
      <w:r>
        <w:pict w14:anchorId="4373E7F2">
          <v:rect id="_x0000_i1045" style="width:0;height:1.5pt" o:hralign="center" o:hrstd="t" o:hr="t" fillcolor="#a0a0a0" stroked="f"/>
        </w:pict>
      </w:r>
    </w:p>
    <w:p w14:paraId="4BACEFFD" w14:textId="77777777" w:rsidR="00535933" w:rsidRPr="00CB6DF8" w:rsidRDefault="00000000" w:rsidP="00535933">
      <w:pPr>
        <w:spacing w:after="120" w:line="240" w:lineRule="auto"/>
      </w:pPr>
      <w:r>
        <w:pict w14:anchorId="5095FC17">
          <v:rect id="_x0000_i1046" style="width:0;height:1.5pt" o:hralign="center" o:hrstd="t" o:hr="t" fillcolor="#a0a0a0" stroked="f"/>
        </w:pict>
      </w:r>
    </w:p>
    <w:p w14:paraId="447F93AD" w14:textId="77777777" w:rsidR="00535933" w:rsidRPr="00CB6DF8" w:rsidRDefault="00535933" w:rsidP="00535933">
      <w:pPr>
        <w:spacing w:after="120" w:line="240" w:lineRule="auto"/>
      </w:pPr>
      <w:r w:rsidRPr="00CB6DF8">
        <w:rPr>
          <w:b/>
          <w:bCs/>
        </w:rPr>
        <w:t>Step 2: Name the Pattern</w:t>
      </w:r>
    </w:p>
    <w:p w14:paraId="6D513AB9" w14:textId="77777777" w:rsidR="00535933" w:rsidRPr="00CB6DF8" w:rsidRDefault="00535933" w:rsidP="00535933">
      <w:pPr>
        <w:spacing w:after="120" w:line="240" w:lineRule="auto"/>
      </w:pPr>
      <w:r w:rsidRPr="00CB6DF8">
        <w:t>How often do you find yourself thinking about this?</w:t>
      </w:r>
    </w:p>
    <w:p w14:paraId="6046B41B" w14:textId="77777777" w:rsidR="00535933" w:rsidRPr="00CB6DF8" w:rsidRDefault="00535933" w:rsidP="00535933">
      <w:pPr>
        <w:spacing w:after="120" w:line="240" w:lineRule="auto"/>
      </w:pPr>
      <w:r w:rsidRPr="00CB6DF8">
        <w:rPr>
          <w:rFonts w:ascii="Segoe UI Symbol" w:hAnsi="Segoe UI Symbol" w:cs="Segoe UI Symbol"/>
        </w:rPr>
        <w:t>☐</w:t>
      </w:r>
      <w:r w:rsidRPr="00CB6DF8">
        <w:t xml:space="preserve"> Rarely</w:t>
      </w:r>
      <w:r w:rsidRPr="00CB6DF8">
        <w:br/>
      </w:r>
      <w:r w:rsidRPr="00CB6DF8">
        <w:rPr>
          <w:rFonts w:ascii="Segoe UI Symbol" w:hAnsi="Segoe UI Symbol" w:cs="Segoe UI Symbol"/>
        </w:rPr>
        <w:t>☐</w:t>
      </w:r>
      <w:r w:rsidRPr="00CB6DF8">
        <w:t xml:space="preserve"> Sometimes</w:t>
      </w:r>
      <w:r w:rsidRPr="00CB6DF8">
        <w:br/>
      </w:r>
      <w:r w:rsidRPr="00CB6DF8">
        <w:rPr>
          <w:rFonts w:ascii="Segoe UI Symbol" w:hAnsi="Segoe UI Symbol" w:cs="Segoe UI Symbol"/>
        </w:rPr>
        <w:t>☐</w:t>
      </w:r>
      <w:r w:rsidRPr="00CB6DF8">
        <w:t xml:space="preserve"> Often</w:t>
      </w:r>
      <w:r w:rsidRPr="00CB6DF8">
        <w:br/>
      </w:r>
      <w:r w:rsidRPr="00CB6DF8">
        <w:rPr>
          <w:rFonts w:ascii="Segoe UI Symbol" w:hAnsi="Segoe UI Symbol" w:cs="Segoe UI Symbol"/>
        </w:rPr>
        <w:t>☐</w:t>
      </w:r>
      <w:r w:rsidRPr="00CB6DF8">
        <w:t xml:space="preserve"> Constantly</w:t>
      </w:r>
    </w:p>
    <w:p w14:paraId="1378550A" w14:textId="77777777" w:rsidR="00535933" w:rsidRPr="00CB6DF8" w:rsidRDefault="00535933" w:rsidP="00535933">
      <w:pPr>
        <w:spacing w:after="120" w:line="240" w:lineRule="auto"/>
      </w:pPr>
    </w:p>
    <w:p w14:paraId="0A632353" w14:textId="77777777" w:rsidR="00535933" w:rsidRPr="00CB6DF8" w:rsidRDefault="00535933" w:rsidP="00535933">
      <w:pPr>
        <w:spacing w:after="120" w:line="240" w:lineRule="auto"/>
      </w:pPr>
      <w:r w:rsidRPr="00CB6DF8">
        <w:rPr>
          <w:b/>
          <w:bCs/>
        </w:rPr>
        <w:t>Step 3: Impact Check</w:t>
      </w:r>
    </w:p>
    <w:p w14:paraId="184ECD98" w14:textId="77777777" w:rsidR="00535933" w:rsidRPr="00CB6DF8" w:rsidRDefault="00535933" w:rsidP="00535933">
      <w:pPr>
        <w:spacing w:after="120" w:line="240" w:lineRule="auto"/>
      </w:pPr>
      <w:r w:rsidRPr="00CB6DF8">
        <w:t>How does this thought make you feel?</w:t>
      </w:r>
    </w:p>
    <w:p w14:paraId="2231FAAA" w14:textId="77777777" w:rsidR="00535933" w:rsidRPr="00CB6DF8" w:rsidRDefault="00535933" w:rsidP="00535933">
      <w:pPr>
        <w:spacing w:after="120" w:line="240" w:lineRule="auto"/>
      </w:pPr>
      <w:r w:rsidRPr="00CB6DF8">
        <w:rPr>
          <w:rFonts w:ascii="Segoe UI Symbol" w:hAnsi="Segoe UI Symbol" w:cs="Segoe UI Symbol"/>
        </w:rPr>
        <w:t>☐</w:t>
      </w:r>
      <w:r w:rsidRPr="00CB6DF8">
        <w:t xml:space="preserve"> Stressed</w:t>
      </w:r>
      <w:r w:rsidRPr="00CB6DF8">
        <w:br/>
      </w:r>
      <w:r w:rsidRPr="00CB6DF8">
        <w:rPr>
          <w:rFonts w:ascii="Segoe UI Symbol" w:hAnsi="Segoe UI Symbol" w:cs="Segoe UI Symbol"/>
        </w:rPr>
        <w:t>☐</w:t>
      </w:r>
      <w:r w:rsidRPr="00CB6DF8">
        <w:t xml:space="preserve"> Frustrated</w:t>
      </w:r>
      <w:r w:rsidRPr="00CB6DF8">
        <w:br/>
      </w:r>
      <w:r w:rsidRPr="00CB6DF8">
        <w:rPr>
          <w:rFonts w:ascii="Segoe UI Symbol" w:hAnsi="Segoe UI Symbol" w:cs="Segoe UI Symbol"/>
        </w:rPr>
        <w:t>☐</w:t>
      </w:r>
      <w:r w:rsidRPr="00CB6DF8">
        <w:t xml:space="preserve"> Overwhelmed</w:t>
      </w:r>
      <w:r w:rsidRPr="00CB6DF8">
        <w:br/>
      </w:r>
      <w:r w:rsidRPr="00CB6DF8">
        <w:rPr>
          <w:rFonts w:ascii="Segoe UI Symbol" w:hAnsi="Segoe UI Symbol" w:cs="Segoe UI Symbol"/>
        </w:rPr>
        <w:t>☐</w:t>
      </w:r>
      <w:r w:rsidRPr="00CB6DF8">
        <w:t xml:space="preserve"> Drained</w:t>
      </w:r>
    </w:p>
    <w:p w14:paraId="726A194E" w14:textId="77777777" w:rsidR="00535933" w:rsidRDefault="00535933" w:rsidP="00535933">
      <w:pPr>
        <w:spacing w:after="120" w:line="240" w:lineRule="auto"/>
        <w:rPr>
          <w:b/>
          <w:bCs/>
        </w:rPr>
      </w:pPr>
    </w:p>
    <w:p w14:paraId="6B59C576" w14:textId="77777777" w:rsidR="00535933" w:rsidRPr="00CB6DF8" w:rsidRDefault="00535933" w:rsidP="00535933">
      <w:pPr>
        <w:spacing w:after="120" w:line="240" w:lineRule="auto"/>
      </w:pPr>
      <w:r w:rsidRPr="00CB6DF8">
        <w:rPr>
          <w:b/>
          <w:bCs/>
        </w:rPr>
        <w:t>Reflection:</w:t>
      </w:r>
    </w:p>
    <w:p w14:paraId="6DF93115" w14:textId="77777777" w:rsidR="00535933" w:rsidRPr="00CB6DF8" w:rsidRDefault="00535933" w:rsidP="00535933">
      <w:pPr>
        <w:spacing w:after="120" w:line="240" w:lineRule="auto"/>
      </w:pPr>
      <w:r w:rsidRPr="00CB6DF8">
        <w:t>What is this thought costing you emotionally?</w:t>
      </w:r>
    </w:p>
    <w:p w14:paraId="0BDCDE28" w14:textId="77777777" w:rsidR="00535933" w:rsidRPr="00CB6DF8" w:rsidRDefault="00000000" w:rsidP="00535933">
      <w:pPr>
        <w:spacing w:after="120" w:line="240" w:lineRule="auto"/>
      </w:pPr>
      <w:r>
        <w:pict w14:anchorId="24F4DBA5">
          <v:rect id="_x0000_i1047" style="width:0;height:1.5pt" o:hralign="center" o:hrstd="t" o:hr="t" fillcolor="#a0a0a0" stroked="f"/>
        </w:pict>
      </w:r>
    </w:p>
    <w:p w14:paraId="33434AD2" w14:textId="77777777" w:rsidR="00535933" w:rsidRPr="00CB6DF8" w:rsidRDefault="00000000" w:rsidP="00535933">
      <w:pPr>
        <w:spacing w:after="120" w:line="240" w:lineRule="auto"/>
      </w:pPr>
      <w:r>
        <w:pict w14:anchorId="609B01E3">
          <v:rect id="_x0000_i1048" style="width:0;height:1.5pt" o:hralign="center" o:hrstd="t" o:hr="t" fillcolor="#a0a0a0" stroked="f"/>
        </w:pict>
      </w:r>
    </w:p>
    <w:p w14:paraId="379A2D29" w14:textId="77777777" w:rsidR="00535933" w:rsidRPr="00064519" w:rsidRDefault="00535933" w:rsidP="00535933">
      <w:pPr>
        <w:spacing w:line="480" w:lineRule="auto"/>
        <w:rPr>
          <w:b/>
          <w:bCs/>
          <w:sz w:val="28"/>
          <w:szCs w:val="28"/>
        </w:rPr>
      </w:pPr>
      <w:r w:rsidRPr="00064519">
        <w:rPr>
          <w:b/>
          <w:bCs/>
          <w:sz w:val="28"/>
          <w:szCs w:val="28"/>
        </w:rPr>
        <w:t xml:space="preserve">Activity 2: Interrupt the Pattern </w:t>
      </w:r>
    </w:p>
    <w:p w14:paraId="30C353B0" w14:textId="77777777" w:rsidR="00535933" w:rsidRPr="00CB6DF8" w:rsidRDefault="00535933" w:rsidP="00535933">
      <w:pPr>
        <w:spacing w:after="120" w:line="240" w:lineRule="auto"/>
      </w:pPr>
      <w:r w:rsidRPr="00CB6DF8">
        <w:rPr>
          <w:b/>
          <w:bCs/>
        </w:rPr>
        <w:t>Step 1: Pause the Thought</w:t>
      </w:r>
    </w:p>
    <w:p w14:paraId="506E5FF4" w14:textId="77777777" w:rsidR="00535933" w:rsidRPr="00CB6DF8" w:rsidRDefault="00535933" w:rsidP="00535933">
      <w:pPr>
        <w:spacing w:after="120" w:line="240" w:lineRule="auto"/>
      </w:pPr>
      <w:r w:rsidRPr="00CB6DF8">
        <w:t>When this thought comes up, say (silently or out loud):</w:t>
      </w:r>
      <w:r w:rsidRPr="00CB6DF8">
        <w:br/>
      </w:r>
      <w:r w:rsidRPr="00CB6DF8">
        <w:rPr>
          <w:b/>
          <w:bCs/>
        </w:rPr>
        <w:t>“Pause. I choose a different focus.”</w:t>
      </w:r>
    </w:p>
    <w:p w14:paraId="3563E563" w14:textId="77777777" w:rsidR="00535933" w:rsidRPr="00CB6DF8" w:rsidRDefault="00535933" w:rsidP="00535933">
      <w:pPr>
        <w:spacing w:after="120" w:line="240" w:lineRule="auto"/>
      </w:pPr>
    </w:p>
    <w:p w14:paraId="5463E752" w14:textId="77777777" w:rsidR="00535933" w:rsidRPr="00CB6DF8" w:rsidRDefault="00535933" w:rsidP="00535933">
      <w:pPr>
        <w:spacing w:after="120" w:line="240" w:lineRule="auto"/>
      </w:pPr>
      <w:r w:rsidRPr="00CB6DF8">
        <w:rPr>
          <w:b/>
          <w:bCs/>
        </w:rPr>
        <w:t>Step 2: Replace It</w:t>
      </w:r>
    </w:p>
    <w:p w14:paraId="17AE2542" w14:textId="77777777" w:rsidR="00535933" w:rsidRPr="00CB6DF8" w:rsidRDefault="00535933" w:rsidP="00535933">
      <w:pPr>
        <w:spacing w:after="120" w:line="240" w:lineRule="auto"/>
      </w:pPr>
      <w:r w:rsidRPr="00CB6DF8">
        <w:t>What is one better-feeling thought you could choose instead?</w:t>
      </w:r>
    </w:p>
    <w:p w14:paraId="0ED8211B" w14:textId="77777777" w:rsidR="00535933" w:rsidRPr="00CB6DF8" w:rsidRDefault="00000000" w:rsidP="00535933">
      <w:pPr>
        <w:spacing w:after="120" w:line="240" w:lineRule="auto"/>
      </w:pPr>
      <w:r>
        <w:pict w14:anchorId="35A43D1A">
          <v:rect id="_x0000_i1049" style="width:0;height:1.5pt" o:hralign="center" o:hrstd="t" o:hr="t" fillcolor="#a0a0a0" stroked="f"/>
        </w:pict>
      </w:r>
    </w:p>
    <w:p w14:paraId="147AD144" w14:textId="77777777" w:rsidR="00535933" w:rsidRPr="00CB6DF8" w:rsidRDefault="00000000" w:rsidP="00535933">
      <w:pPr>
        <w:spacing w:after="120" w:line="240" w:lineRule="auto"/>
      </w:pPr>
      <w:r>
        <w:pict w14:anchorId="78C8EDE7">
          <v:rect id="_x0000_i1050" style="width:0;height:1.5pt" o:hralign="center" o:hrstd="t" o:hr="t" fillcolor="#a0a0a0" stroked="f"/>
        </w:pict>
      </w:r>
    </w:p>
    <w:p w14:paraId="46BAE9FB" w14:textId="77777777" w:rsidR="00535933" w:rsidRDefault="00535933" w:rsidP="00535933">
      <w:pPr>
        <w:spacing w:after="120" w:line="240" w:lineRule="auto"/>
        <w:rPr>
          <w:b/>
          <w:bCs/>
        </w:rPr>
      </w:pPr>
    </w:p>
    <w:p w14:paraId="0BAF1894" w14:textId="77777777" w:rsidR="00535933" w:rsidRPr="00CB6DF8" w:rsidRDefault="00535933" w:rsidP="00535933">
      <w:pPr>
        <w:spacing w:after="120" w:line="240" w:lineRule="auto"/>
      </w:pPr>
      <w:r w:rsidRPr="00CB6DF8">
        <w:rPr>
          <w:b/>
          <w:bCs/>
        </w:rPr>
        <w:t>Step 3: Focus Redirect</w:t>
      </w:r>
    </w:p>
    <w:p w14:paraId="574EA9CD" w14:textId="77777777" w:rsidR="00535933" w:rsidRPr="00CB6DF8" w:rsidRDefault="00535933" w:rsidP="00535933">
      <w:pPr>
        <w:spacing w:after="120" w:line="240" w:lineRule="auto"/>
      </w:pPr>
      <w:r w:rsidRPr="00CB6DF8">
        <w:t>What is something positive or neutral you can focus on right now?</w:t>
      </w:r>
    </w:p>
    <w:p w14:paraId="7FD4F49C" w14:textId="77777777" w:rsidR="00535933" w:rsidRPr="00CB6DF8" w:rsidRDefault="00000000" w:rsidP="00535933">
      <w:pPr>
        <w:spacing w:after="120" w:line="240" w:lineRule="auto"/>
      </w:pPr>
      <w:r>
        <w:pict w14:anchorId="4F5BA07E">
          <v:rect id="_x0000_i1051" style="width:0;height:1.5pt" o:hralign="center" o:hrstd="t" o:hr="t" fillcolor="#a0a0a0" stroked="f"/>
        </w:pict>
      </w:r>
    </w:p>
    <w:p w14:paraId="27B90E64" w14:textId="77777777" w:rsidR="00535933" w:rsidRPr="00CB6DF8" w:rsidRDefault="00000000" w:rsidP="00535933">
      <w:pPr>
        <w:spacing w:after="120" w:line="240" w:lineRule="auto"/>
      </w:pPr>
      <w:r>
        <w:pict w14:anchorId="0928D912">
          <v:rect id="_x0000_i1052" style="width:0;height:1.5pt" o:hralign="center" o:hrstd="t" o:hr="t" fillcolor="#a0a0a0" stroked="f"/>
        </w:pict>
      </w:r>
    </w:p>
    <w:p w14:paraId="0169E6C7" w14:textId="77777777" w:rsidR="00535933" w:rsidRDefault="00535933" w:rsidP="00535933">
      <w:pPr>
        <w:spacing w:line="480" w:lineRule="auto"/>
        <w:rPr>
          <w:b/>
          <w:bCs/>
          <w:sz w:val="28"/>
          <w:szCs w:val="28"/>
        </w:rPr>
      </w:pPr>
    </w:p>
    <w:p w14:paraId="56C7089A" w14:textId="77777777" w:rsidR="00535933" w:rsidRPr="00064519" w:rsidRDefault="00535933" w:rsidP="00535933">
      <w:pPr>
        <w:spacing w:line="480" w:lineRule="auto"/>
        <w:rPr>
          <w:b/>
          <w:bCs/>
          <w:sz w:val="28"/>
          <w:szCs w:val="28"/>
        </w:rPr>
      </w:pPr>
      <w:r w:rsidRPr="00064519">
        <w:rPr>
          <w:b/>
          <w:bCs/>
          <w:sz w:val="28"/>
          <w:szCs w:val="28"/>
        </w:rPr>
        <w:t>Activity 3: Find the Good</w:t>
      </w:r>
    </w:p>
    <w:p w14:paraId="2CA1F183" w14:textId="77777777" w:rsidR="00535933" w:rsidRPr="00CB6DF8" w:rsidRDefault="00535933" w:rsidP="00535933">
      <w:pPr>
        <w:spacing w:after="120" w:line="240" w:lineRule="auto"/>
      </w:pPr>
      <w:r w:rsidRPr="00CB6DF8">
        <w:rPr>
          <w:b/>
          <w:bCs/>
        </w:rPr>
        <w:t>Step 1: Flip the Situation</w:t>
      </w:r>
    </w:p>
    <w:p w14:paraId="5BBAED4E" w14:textId="77777777" w:rsidR="00535933" w:rsidRPr="00CB6DF8" w:rsidRDefault="00535933" w:rsidP="00535933">
      <w:pPr>
        <w:spacing w:after="120" w:line="240" w:lineRule="auto"/>
      </w:pPr>
      <w:r w:rsidRPr="00CB6DF8">
        <w:t xml:space="preserve">What </w:t>
      </w:r>
      <w:r w:rsidRPr="00CB6DF8">
        <w:rPr>
          <w:i/>
          <w:iCs/>
        </w:rPr>
        <w:t>could</w:t>
      </w:r>
      <w:r w:rsidRPr="00CB6DF8">
        <w:t xml:space="preserve"> be good about this situation—even if it’s small?</w:t>
      </w:r>
    </w:p>
    <w:p w14:paraId="2D2EA473" w14:textId="77777777" w:rsidR="00535933" w:rsidRPr="00CB6DF8" w:rsidRDefault="00000000" w:rsidP="00535933">
      <w:pPr>
        <w:spacing w:after="120" w:line="240" w:lineRule="auto"/>
      </w:pPr>
      <w:r>
        <w:pict w14:anchorId="7F1C2C1A">
          <v:rect id="_x0000_i1053" style="width:0;height:1.5pt" o:hralign="center" o:hrstd="t" o:hr="t" fillcolor="#a0a0a0" stroked="f"/>
        </w:pict>
      </w:r>
    </w:p>
    <w:p w14:paraId="7167A4D1" w14:textId="77777777" w:rsidR="00535933" w:rsidRPr="00CB6DF8" w:rsidRDefault="00000000" w:rsidP="00535933">
      <w:pPr>
        <w:spacing w:after="120" w:line="240" w:lineRule="auto"/>
      </w:pPr>
      <w:r>
        <w:pict w14:anchorId="76D4D3DC">
          <v:rect id="_x0000_i1054" style="width:0;height:1.5pt" o:hralign="center" o:hrstd="t" o:hr="t" fillcolor="#a0a0a0" stroked="f"/>
        </w:pict>
      </w:r>
    </w:p>
    <w:p w14:paraId="302AEC59" w14:textId="77777777" w:rsidR="00535933" w:rsidRPr="00CB6DF8" w:rsidRDefault="00535933" w:rsidP="00535933">
      <w:pPr>
        <w:spacing w:after="120" w:line="240" w:lineRule="auto"/>
      </w:pPr>
      <w:r w:rsidRPr="00CB6DF8">
        <w:rPr>
          <w:b/>
          <w:bCs/>
        </w:rPr>
        <w:t>Step 2: Growth Lens</w:t>
      </w:r>
    </w:p>
    <w:p w14:paraId="79B9E713" w14:textId="77777777" w:rsidR="00535933" w:rsidRPr="00CB6DF8" w:rsidRDefault="00535933" w:rsidP="00535933">
      <w:pPr>
        <w:spacing w:after="120" w:line="240" w:lineRule="auto"/>
      </w:pPr>
      <w:r w:rsidRPr="00CB6DF8">
        <w:t>What might this be teaching you?</w:t>
      </w:r>
    </w:p>
    <w:p w14:paraId="6BE2AE73" w14:textId="77777777" w:rsidR="00535933" w:rsidRPr="00CB6DF8" w:rsidRDefault="00000000" w:rsidP="00535933">
      <w:pPr>
        <w:spacing w:after="120" w:line="240" w:lineRule="auto"/>
      </w:pPr>
      <w:r>
        <w:pict w14:anchorId="5DD086D9">
          <v:rect id="_x0000_i1055" style="width:0;height:1.5pt" o:hralign="center" o:hrstd="t" o:hr="t" fillcolor="#a0a0a0" stroked="f"/>
        </w:pict>
      </w:r>
    </w:p>
    <w:p w14:paraId="724B5701" w14:textId="77777777" w:rsidR="00535933" w:rsidRPr="00CB6DF8" w:rsidRDefault="00000000" w:rsidP="00535933">
      <w:pPr>
        <w:spacing w:after="120" w:line="240" w:lineRule="auto"/>
      </w:pPr>
      <w:r>
        <w:pict w14:anchorId="23D20A47">
          <v:rect id="_x0000_i1056" style="width:0;height:1.5pt" o:hralign="center" o:hrstd="t" o:hr="t" fillcolor="#a0a0a0" stroked="f"/>
        </w:pict>
      </w:r>
    </w:p>
    <w:p w14:paraId="4F55AA7D" w14:textId="77777777" w:rsidR="00535933" w:rsidRPr="00CB6DF8" w:rsidRDefault="00535933" w:rsidP="00535933">
      <w:pPr>
        <w:spacing w:after="120" w:line="240" w:lineRule="auto"/>
      </w:pPr>
      <w:r w:rsidRPr="00CB6DF8">
        <w:rPr>
          <w:b/>
          <w:bCs/>
        </w:rPr>
        <w:t>Step 3: Hidden Benefit</w:t>
      </w:r>
    </w:p>
    <w:p w14:paraId="247A5142" w14:textId="77777777" w:rsidR="00535933" w:rsidRPr="00CB6DF8" w:rsidRDefault="00535933" w:rsidP="00535933">
      <w:pPr>
        <w:spacing w:after="120" w:line="240" w:lineRule="auto"/>
      </w:pPr>
      <w:r w:rsidRPr="00CB6DF8">
        <w:t>How could this help you in the long run?</w:t>
      </w:r>
    </w:p>
    <w:p w14:paraId="038C0E46" w14:textId="77777777" w:rsidR="00535933" w:rsidRPr="00CB6DF8" w:rsidRDefault="00000000" w:rsidP="00535933">
      <w:pPr>
        <w:spacing w:after="120" w:line="240" w:lineRule="auto"/>
      </w:pPr>
      <w:r>
        <w:pict w14:anchorId="4BE0F84B">
          <v:rect id="_x0000_i1057" style="width:0;height:1.5pt" o:hralign="center" o:hrstd="t" o:hr="t" fillcolor="#a0a0a0" stroked="f"/>
        </w:pict>
      </w:r>
    </w:p>
    <w:p w14:paraId="2F0C36DF" w14:textId="77777777" w:rsidR="00535933" w:rsidRPr="00CB6DF8" w:rsidRDefault="00000000" w:rsidP="00535933">
      <w:pPr>
        <w:spacing w:after="120" w:line="240" w:lineRule="auto"/>
      </w:pPr>
      <w:r>
        <w:pict w14:anchorId="10A23F6C">
          <v:rect id="_x0000_i1058" style="width:0;height:1.5pt" o:hralign="center" o:hrstd="t" o:hr="t" fillcolor="#a0a0a0" stroked="f"/>
        </w:pict>
      </w:r>
    </w:p>
    <w:p w14:paraId="02A1DFA2" w14:textId="77777777" w:rsidR="00535933" w:rsidRPr="00064519" w:rsidRDefault="00535933" w:rsidP="00535933">
      <w:pPr>
        <w:spacing w:line="480" w:lineRule="auto"/>
        <w:rPr>
          <w:b/>
          <w:bCs/>
          <w:sz w:val="28"/>
          <w:szCs w:val="28"/>
        </w:rPr>
      </w:pPr>
      <w:r w:rsidRPr="00064519">
        <w:rPr>
          <w:b/>
          <w:bCs/>
          <w:sz w:val="28"/>
          <w:szCs w:val="28"/>
        </w:rPr>
        <w:t xml:space="preserve">Activity 4: Regain Control </w:t>
      </w:r>
    </w:p>
    <w:p w14:paraId="170CFC6E" w14:textId="77777777" w:rsidR="00535933" w:rsidRPr="00CB6DF8" w:rsidRDefault="00535933" w:rsidP="00535933">
      <w:pPr>
        <w:spacing w:after="120" w:line="240" w:lineRule="auto"/>
      </w:pPr>
      <w:r w:rsidRPr="00CB6DF8">
        <w:rPr>
          <w:b/>
          <w:bCs/>
        </w:rPr>
        <w:t>Step 1: Control Check</w:t>
      </w:r>
    </w:p>
    <w:p w14:paraId="683CD2BD" w14:textId="77777777" w:rsidR="00535933" w:rsidRPr="00CB6DF8" w:rsidRDefault="00535933" w:rsidP="00535933">
      <w:pPr>
        <w:spacing w:after="120" w:line="240" w:lineRule="auto"/>
      </w:pPr>
      <w:r w:rsidRPr="00CB6DF8">
        <w:t>What part of this situation CAN you control?</w:t>
      </w:r>
    </w:p>
    <w:p w14:paraId="006D9825" w14:textId="77777777" w:rsidR="00535933" w:rsidRPr="00CB6DF8" w:rsidRDefault="00000000" w:rsidP="00535933">
      <w:pPr>
        <w:spacing w:after="120" w:line="240" w:lineRule="auto"/>
      </w:pPr>
      <w:r>
        <w:pict w14:anchorId="3B67D479">
          <v:rect id="_x0000_i1059" style="width:0;height:1.5pt" o:hralign="center" o:hrstd="t" o:hr="t" fillcolor="#a0a0a0" stroked="f"/>
        </w:pict>
      </w:r>
    </w:p>
    <w:p w14:paraId="0772841C" w14:textId="77777777" w:rsidR="00535933" w:rsidRPr="00CB6DF8" w:rsidRDefault="00000000" w:rsidP="00535933">
      <w:pPr>
        <w:spacing w:after="120" w:line="240" w:lineRule="auto"/>
      </w:pPr>
      <w:r>
        <w:pict w14:anchorId="194EEF51">
          <v:rect id="_x0000_i1060" style="width:0;height:1.5pt" o:hralign="center" o:hrstd="t" o:hr="t" fillcolor="#a0a0a0" stroked="f"/>
        </w:pict>
      </w:r>
    </w:p>
    <w:p w14:paraId="4F42D048" w14:textId="77777777" w:rsidR="00535933" w:rsidRDefault="00535933" w:rsidP="00535933">
      <w:pPr>
        <w:spacing w:after="120" w:line="240" w:lineRule="auto"/>
        <w:rPr>
          <w:b/>
          <w:bCs/>
        </w:rPr>
      </w:pPr>
    </w:p>
    <w:p w14:paraId="513D42A5" w14:textId="77777777" w:rsidR="00535933" w:rsidRPr="00CB6DF8" w:rsidRDefault="00535933" w:rsidP="00535933">
      <w:pPr>
        <w:spacing w:after="120" w:line="240" w:lineRule="auto"/>
      </w:pPr>
      <w:r w:rsidRPr="00CB6DF8">
        <w:rPr>
          <w:b/>
          <w:bCs/>
        </w:rPr>
        <w:t>Step 2: Take One Step</w:t>
      </w:r>
    </w:p>
    <w:p w14:paraId="36328610" w14:textId="77777777" w:rsidR="00535933" w:rsidRPr="00CB6DF8" w:rsidRDefault="00535933" w:rsidP="00535933">
      <w:pPr>
        <w:spacing w:after="120" w:line="240" w:lineRule="auto"/>
      </w:pPr>
      <w:r w:rsidRPr="00CB6DF8">
        <w:t>What is one small action you can take today?</w:t>
      </w:r>
    </w:p>
    <w:p w14:paraId="4B4DF0A6" w14:textId="77777777" w:rsidR="00535933" w:rsidRPr="00CB6DF8" w:rsidRDefault="00000000" w:rsidP="00535933">
      <w:pPr>
        <w:spacing w:after="120" w:line="240" w:lineRule="auto"/>
      </w:pPr>
      <w:r>
        <w:pict w14:anchorId="043FA33D">
          <v:rect id="_x0000_i1061" style="width:0;height:1.5pt" o:hralign="center" o:hrstd="t" o:hr="t" fillcolor="#a0a0a0" stroked="f"/>
        </w:pict>
      </w:r>
    </w:p>
    <w:p w14:paraId="0815EC2C" w14:textId="77777777" w:rsidR="00535933" w:rsidRPr="00CB6DF8" w:rsidRDefault="00000000" w:rsidP="00535933">
      <w:pPr>
        <w:spacing w:after="120" w:line="240" w:lineRule="auto"/>
      </w:pPr>
      <w:r>
        <w:pict w14:anchorId="1866001A">
          <v:rect id="_x0000_i1062" style="width:0;height:1.5pt" o:hralign="center" o:hrstd="t" o:hr="t" fillcolor="#a0a0a0" stroked="f"/>
        </w:pict>
      </w:r>
    </w:p>
    <w:p w14:paraId="4C11FB9F" w14:textId="77777777" w:rsidR="00535933" w:rsidRPr="00CB6DF8" w:rsidRDefault="00535933" w:rsidP="00535933">
      <w:pPr>
        <w:spacing w:after="120" w:line="240" w:lineRule="auto"/>
      </w:pPr>
      <w:r w:rsidRPr="00CB6DF8">
        <w:rPr>
          <w:b/>
          <w:bCs/>
        </w:rPr>
        <w:lastRenderedPageBreak/>
        <w:t>Step 3: Let Go</w:t>
      </w:r>
    </w:p>
    <w:p w14:paraId="68EEDFF8" w14:textId="77777777" w:rsidR="00535933" w:rsidRPr="00CB6DF8" w:rsidRDefault="00535933" w:rsidP="00535933">
      <w:pPr>
        <w:spacing w:after="120" w:line="240" w:lineRule="auto"/>
      </w:pPr>
      <w:r w:rsidRPr="00CB6DF8">
        <w:t>What do you need to release or stop focusing on?</w:t>
      </w:r>
    </w:p>
    <w:p w14:paraId="2F132BCD" w14:textId="77777777" w:rsidR="00535933" w:rsidRPr="00CB6DF8" w:rsidRDefault="00000000" w:rsidP="00535933">
      <w:pPr>
        <w:spacing w:after="120" w:line="240" w:lineRule="auto"/>
      </w:pPr>
      <w:r>
        <w:pict w14:anchorId="1C1EADFA">
          <v:rect id="_x0000_i1063" style="width:0;height:1.5pt" o:hralign="center" o:hrstd="t" o:hr="t" fillcolor="#a0a0a0" stroked="f"/>
        </w:pict>
      </w:r>
    </w:p>
    <w:p w14:paraId="0D8410DF" w14:textId="77777777" w:rsidR="00535933" w:rsidRPr="00CB6DF8" w:rsidRDefault="00000000" w:rsidP="00535933">
      <w:pPr>
        <w:spacing w:after="120" w:line="240" w:lineRule="auto"/>
      </w:pPr>
      <w:r>
        <w:pict w14:anchorId="60052310">
          <v:rect id="_x0000_i1064" style="width:0;height:1.5pt" o:hralign="center" o:hrstd="t" o:hr="t" fillcolor="#a0a0a0" stroked="f"/>
        </w:pict>
      </w:r>
    </w:p>
    <w:p w14:paraId="1E87F3BC" w14:textId="77777777" w:rsidR="00535933" w:rsidRDefault="00535933" w:rsidP="00535933">
      <w:pPr>
        <w:spacing w:line="480" w:lineRule="auto"/>
        <w:rPr>
          <w:b/>
          <w:bCs/>
          <w:sz w:val="28"/>
          <w:szCs w:val="28"/>
        </w:rPr>
      </w:pPr>
    </w:p>
    <w:p w14:paraId="609E3A07" w14:textId="77777777" w:rsidR="00535933" w:rsidRPr="00064519" w:rsidRDefault="00535933" w:rsidP="00535933">
      <w:pPr>
        <w:spacing w:line="480" w:lineRule="auto"/>
        <w:rPr>
          <w:b/>
          <w:bCs/>
          <w:sz w:val="28"/>
          <w:szCs w:val="28"/>
        </w:rPr>
      </w:pPr>
      <w:r w:rsidRPr="00064519">
        <w:rPr>
          <w:b/>
          <w:bCs/>
          <w:sz w:val="28"/>
          <w:szCs w:val="28"/>
        </w:rPr>
        <w:t>Activity 5: Identity Shift</w:t>
      </w:r>
    </w:p>
    <w:p w14:paraId="31250A5E" w14:textId="77777777" w:rsidR="00535933" w:rsidRPr="00CB6DF8" w:rsidRDefault="00535933" w:rsidP="00535933">
      <w:pPr>
        <w:spacing w:after="120" w:line="240" w:lineRule="auto"/>
      </w:pPr>
      <w:r w:rsidRPr="00CB6DF8">
        <w:rPr>
          <w:b/>
          <w:bCs/>
        </w:rPr>
        <w:t>Step 1: Old Pattern</w:t>
      </w:r>
    </w:p>
    <w:p w14:paraId="750B7A3B" w14:textId="77777777" w:rsidR="00535933" w:rsidRPr="00CB6DF8" w:rsidRDefault="00535933" w:rsidP="00535933">
      <w:pPr>
        <w:spacing w:after="120" w:line="240" w:lineRule="auto"/>
      </w:pPr>
      <w:r w:rsidRPr="00CB6DF8">
        <w:t>When negativity shows up, I usually…</w:t>
      </w:r>
    </w:p>
    <w:p w14:paraId="545D3194" w14:textId="77777777" w:rsidR="00535933" w:rsidRPr="00CB6DF8" w:rsidRDefault="00000000" w:rsidP="00535933">
      <w:pPr>
        <w:spacing w:after="120" w:line="240" w:lineRule="auto"/>
      </w:pPr>
      <w:r>
        <w:pict w14:anchorId="401F1573">
          <v:rect id="_x0000_i1065" style="width:0;height:1.5pt" o:hralign="center" o:hrstd="t" o:hr="t" fillcolor="#a0a0a0" stroked="f"/>
        </w:pict>
      </w:r>
    </w:p>
    <w:p w14:paraId="1643D642" w14:textId="77777777" w:rsidR="00535933" w:rsidRPr="00CB6DF8" w:rsidRDefault="00000000" w:rsidP="00535933">
      <w:pPr>
        <w:spacing w:after="120" w:line="240" w:lineRule="auto"/>
      </w:pPr>
      <w:r>
        <w:pict w14:anchorId="0386A131">
          <v:rect id="_x0000_i1066" style="width:0;height:1.5pt" o:hralign="center" o:hrstd="t" o:hr="t" fillcolor="#a0a0a0" stroked="f"/>
        </w:pict>
      </w:r>
    </w:p>
    <w:p w14:paraId="437F4D23" w14:textId="77777777" w:rsidR="00535933" w:rsidRPr="00CB6DF8" w:rsidRDefault="00535933" w:rsidP="00535933">
      <w:pPr>
        <w:spacing w:after="120" w:line="240" w:lineRule="auto"/>
      </w:pPr>
      <w:r w:rsidRPr="00CB6DF8">
        <w:rPr>
          <w:b/>
          <w:bCs/>
        </w:rPr>
        <w:t>Step 2: New Choice</w:t>
      </w:r>
    </w:p>
    <w:p w14:paraId="05BF032C" w14:textId="77777777" w:rsidR="00535933" w:rsidRPr="00CB6DF8" w:rsidRDefault="00535933" w:rsidP="00535933">
      <w:pPr>
        <w:spacing w:after="120" w:line="240" w:lineRule="auto"/>
      </w:pPr>
      <w:r w:rsidRPr="00CB6DF8">
        <w:t>Moving forward, I will…</w:t>
      </w:r>
    </w:p>
    <w:p w14:paraId="0BE95F18" w14:textId="77777777" w:rsidR="00535933" w:rsidRPr="00CB6DF8" w:rsidRDefault="00000000" w:rsidP="00535933">
      <w:pPr>
        <w:spacing w:after="120" w:line="240" w:lineRule="auto"/>
      </w:pPr>
      <w:r>
        <w:pict w14:anchorId="5EE2820E">
          <v:rect id="_x0000_i1067" style="width:0;height:1.5pt" o:hralign="center" o:hrstd="t" o:hr="t" fillcolor="#a0a0a0" stroked="f"/>
        </w:pict>
      </w:r>
    </w:p>
    <w:p w14:paraId="12F1C05D" w14:textId="77777777" w:rsidR="00535933" w:rsidRPr="00CB6DF8" w:rsidRDefault="00000000" w:rsidP="00535933">
      <w:pPr>
        <w:spacing w:after="120" w:line="240" w:lineRule="auto"/>
      </w:pPr>
      <w:r>
        <w:pict w14:anchorId="32A44833">
          <v:rect id="_x0000_i1068" style="width:0;height:1.5pt" o:hralign="center" o:hrstd="t" o:hr="t" fillcolor="#a0a0a0" stroked="f"/>
        </w:pict>
      </w:r>
    </w:p>
    <w:p w14:paraId="5F6D5C71" w14:textId="77777777" w:rsidR="00535933" w:rsidRPr="00CB6DF8" w:rsidRDefault="00535933" w:rsidP="00535933">
      <w:pPr>
        <w:spacing w:after="120" w:line="240" w:lineRule="auto"/>
      </w:pPr>
      <w:r w:rsidRPr="00CB6DF8">
        <w:rPr>
          <w:b/>
          <w:bCs/>
        </w:rPr>
        <w:t>Step 3: Identity Statement</w:t>
      </w:r>
      <w:r w:rsidRPr="00CB6DF8">
        <w:br/>
        <w:t>Complete this sentence:</w:t>
      </w:r>
    </w:p>
    <w:p w14:paraId="01803EC9" w14:textId="77777777" w:rsidR="00535933" w:rsidRPr="00CB6DF8" w:rsidRDefault="00535933" w:rsidP="00535933">
      <w:pPr>
        <w:spacing w:after="120" w:line="240" w:lineRule="auto"/>
      </w:pPr>
      <w:r w:rsidRPr="00CB6DF8">
        <w:t>“I am someone who __________________________.”</w:t>
      </w:r>
    </w:p>
    <w:p w14:paraId="2FF54F6E" w14:textId="77777777" w:rsidR="00535933" w:rsidRPr="00CB6DF8" w:rsidRDefault="00535933" w:rsidP="00535933">
      <w:pPr>
        <w:spacing w:line="480" w:lineRule="auto"/>
      </w:pPr>
    </w:p>
    <w:p w14:paraId="70F50175" w14:textId="77777777" w:rsidR="00535933" w:rsidRPr="00CB6DF8" w:rsidRDefault="00535933" w:rsidP="00535933">
      <w:pPr>
        <w:spacing w:after="120" w:line="240" w:lineRule="auto"/>
        <w:rPr>
          <w:b/>
          <w:bCs/>
        </w:rPr>
      </w:pPr>
      <w:r w:rsidRPr="00CB6DF8">
        <w:rPr>
          <w:b/>
          <w:bCs/>
        </w:rPr>
        <w:t xml:space="preserve">Final Integration </w:t>
      </w:r>
    </w:p>
    <w:p w14:paraId="0245CA53" w14:textId="77777777" w:rsidR="00535933" w:rsidRPr="00CB6DF8" w:rsidRDefault="00535933" w:rsidP="00535933">
      <w:pPr>
        <w:spacing w:after="120" w:line="240" w:lineRule="auto"/>
      </w:pPr>
      <w:r w:rsidRPr="00CB6DF8">
        <w:t>What feels different about this situation now?</w:t>
      </w:r>
    </w:p>
    <w:p w14:paraId="4A6F81BB" w14:textId="77777777" w:rsidR="00535933" w:rsidRPr="00CB6DF8" w:rsidRDefault="00000000" w:rsidP="00535933">
      <w:pPr>
        <w:spacing w:after="120" w:line="240" w:lineRule="auto"/>
      </w:pPr>
      <w:r>
        <w:pict w14:anchorId="6372A2B1">
          <v:rect id="_x0000_i1069" style="width:0;height:1.5pt" o:hralign="center" o:hrstd="t" o:hr="t" fillcolor="#a0a0a0" stroked="f"/>
        </w:pict>
      </w:r>
    </w:p>
    <w:p w14:paraId="32D0C9E3" w14:textId="77777777" w:rsidR="00535933" w:rsidRPr="00CB6DF8" w:rsidRDefault="00000000" w:rsidP="00535933">
      <w:pPr>
        <w:spacing w:after="120" w:line="240" w:lineRule="auto"/>
      </w:pPr>
      <w:r>
        <w:pict w14:anchorId="3FD85C28">
          <v:rect id="_x0000_i1070" style="width:0;height:1.5pt" o:hralign="center" o:hrstd="t" o:hr="t" fillcolor="#a0a0a0" stroked="f"/>
        </w:pict>
      </w:r>
    </w:p>
    <w:p w14:paraId="0EDDE9FA" w14:textId="77777777" w:rsidR="00535933" w:rsidRPr="00CB6DF8" w:rsidRDefault="00535933" w:rsidP="00535933">
      <w:pPr>
        <w:spacing w:after="120" w:line="240" w:lineRule="auto"/>
        <w:rPr>
          <w:b/>
          <w:bCs/>
        </w:rPr>
      </w:pPr>
      <w:r w:rsidRPr="00CB6DF8">
        <w:rPr>
          <w:b/>
          <w:bCs/>
        </w:rPr>
        <w:t>Action Commitment</w:t>
      </w:r>
    </w:p>
    <w:p w14:paraId="7265CD7F" w14:textId="77777777" w:rsidR="00535933" w:rsidRPr="00CB6DF8" w:rsidRDefault="00535933" w:rsidP="00535933">
      <w:pPr>
        <w:spacing w:after="120" w:line="240" w:lineRule="auto"/>
      </w:pPr>
      <w:r w:rsidRPr="00CB6DF8">
        <w:t>Next time negativity appears:</w:t>
      </w:r>
    </w:p>
    <w:p w14:paraId="46896B63" w14:textId="77777777" w:rsidR="00535933" w:rsidRPr="00CB6DF8" w:rsidRDefault="00535933" w:rsidP="00535933">
      <w:pPr>
        <w:spacing w:after="120" w:line="240" w:lineRule="auto"/>
      </w:pPr>
      <w:r w:rsidRPr="00CB6DF8">
        <w:rPr>
          <w:rFonts w:ascii="Segoe UI Symbol" w:hAnsi="Segoe UI Symbol" w:cs="Segoe UI Symbol"/>
        </w:rPr>
        <w:t>☐</w:t>
      </w:r>
      <w:r w:rsidRPr="00CB6DF8">
        <w:t xml:space="preserve"> I will catch the thought</w:t>
      </w:r>
      <w:r w:rsidRPr="00CB6DF8">
        <w:br/>
      </w:r>
      <w:r w:rsidRPr="00CB6DF8">
        <w:rPr>
          <w:rFonts w:ascii="Segoe UI Symbol" w:hAnsi="Segoe UI Symbol" w:cs="Segoe UI Symbol"/>
        </w:rPr>
        <w:t>☐</w:t>
      </w:r>
      <w:r w:rsidRPr="00CB6DF8">
        <w:t xml:space="preserve"> I will pause and redirect</w:t>
      </w:r>
      <w:r w:rsidRPr="00CB6DF8">
        <w:br/>
      </w:r>
      <w:r w:rsidRPr="00CB6DF8">
        <w:rPr>
          <w:rFonts w:ascii="Segoe UI Symbol" w:hAnsi="Segoe UI Symbol" w:cs="Segoe UI Symbol"/>
        </w:rPr>
        <w:t>☐</w:t>
      </w:r>
      <w:r w:rsidRPr="00CB6DF8">
        <w:t xml:space="preserve"> I will find something good</w:t>
      </w:r>
    </w:p>
    <w:p w14:paraId="20E97E52" w14:textId="77777777" w:rsidR="00535933" w:rsidRDefault="00535933" w:rsidP="00535933">
      <w:pPr>
        <w:spacing w:line="480" w:lineRule="auto"/>
      </w:pPr>
    </w:p>
    <w:p w14:paraId="0AB456D5" w14:textId="77777777" w:rsidR="00535933" w:rsidRDefault="00535933" w:rsidP="00DC7474">
      <w:pPr>
        <w:rPr>
          <w:b/>
          <w:bCs/>
          <w:sz w:val="28"/>
          <w:szCs w:val="28"/>
        </w:rPr>
      </w:pPr>
    </w:p>
    <w:p w14:paraId="6D00B826" w14:textId="77777777" w:rsidR="00FC19F1" w:rsidRDefault="00FC19F1" w:rsidP="00FC19F1">
      <w:pPr>
        <w:rPr>
          <w:b/>
          <w:bCs/>
          <w:sz w:val="28"/>
          <w:szCs w:val="28"/>
        </w:rPr>
      </w:pPr>
      <w:r>
        <w:rPr>
          <w:b/>
          <w:bCs/>
          <w:sz w:val="28"/>
          <w:szCs w:val="28"/>
        </w:rPr>
        <w:lastRenderedPageBreak/>
        <w:t>DAILY CHALLENGE</w:t>
      </w:r>
    </w:p>
    <w:p w14:paraId="771CFE14" w14:textId="79592C2D" w:rsidR="00FC19F1" w:rsidRPr="00FC19F1" w:rsidRDefault="00FC19F1" w:rsidP="00FC19F1">
      <w:pPr>
        <w:spacing w:after="120" w:line="240" w:lineRule="auto"/>
        <w:rPr>
          <w:szCs w:val="24"/>
        </w:rPr>
      </w:pPr>
      <w:r w:rsidRPr="00FC19F1">
        <w:rPr>
          <w:szCs w:val="24"/>
        </w:rPr>
        <w:t>Today's challenge is simple.</w:t>
      </w:r>
    </w:p>
    <w:p w14:paraId="2E4C3655" w14:textId="77777777" w:rsidR="00FC19F1" w:rsidRPr="00FC19F1" w:rsidRDefault="00FC19F1" w:rsidP="00FC19F1">
      <w:pPr>
        <w:spacing w:after="120" w:line="240" w:lineRule="auto"/>
        <w:rPr>
          <w:szCs w:val="24"/>
        </w:rPr>
      </w:pPr>
      <w:r w:rsidRPr="00FC19F1">
        <w:rPr>
          <w:szCs w:val="24"/>
        </w:rPr>
        <w:t>Pay attention to one negative thought that repeats throughout your day.</w:t>
      </w:r>
    </w:p>
    <w:p w14:paraId="3CCD3877" w14:textId="77777777" w:rsidR="00FC19F1" w:rsidRPr="00FC19F1" w:rsidRDefault="00FC19F1" w:rsidP="00FC19F1">
      <w:pPr>
        <w:spacing w:after="120" w:line="240" w:lineRule="auto"/>
        <w:rPr>
          <w:szCs w:val="24"/>
        </w:rPr>
      </w:pPr>
      <w:r w:rsidRPr="00FC19F1">
        <w:rPr>
          <w:szCs w:val="24"/>
        </w:rPr>
        <w:t>Maybe it's about yourself.</w:t>
      </w:r>
    </w:p>
    <w:p w14:paraId="27FC020D" w14:textId="77777777" w:rsidR="00FC19F1" w:rsidRPr="00FC19F1" w:rsidRDefault="00FC19F1" w:rsidP="00FC19F1">
      <w:pPr>
        <w:spacing w:after="120" w:line="240" w:lineRule="auto"/>
        <w:rPr>
          <w:szCs w:val="24"/>
        </w:rPr>
      </w:pPr>
      <w:r w:rsidRPr="00FC19F1">
        <w:rPr>
          <w:szCs w:val="24"/>
        </w:rPr>
        <w:t>Your future.</w:t>
      </w:r>
    </w:p>
    <w:p w14:paraId="09E777E1" w14:textId="77777777" w:rsidR="00FC19F1" w:rsidRPr="00FC19F1" w:rsidRDefault="00FC19F1" w:rsidP="00FC19F1">
      <w:pPr>
        <w:spacing w:after="120" w:line="240" w:lineRule="auto"/>
        <w:rPr>
          <w:szCs w:val="24"/>
        </w:rPr>
      </w:pPr>
      <w:r w:rsidRPr="00FC19F1">
        <w:rPr>
          <w:szCs w:val="24"/>
        </w:rPr>
        <w:t>Your abilities.</w:t>
      </w:r>
    </w:p>
    <w:p w14:paraId="0FEEAD56" w14:textId="77777777" w:rsidR="00FC19F1" w:rsidRPr="00FC19F1" w:rsidRDefault="00FC19F1" w:rsidP="00FC19F1">
      <w:pPr>
        <w:spacing w:after="120" w:line="240" w:lineRule="auto"/>
        <w:rPr>
          <w:szCs w:val="24"/>
        </w:rPr>
      </w:pPr>
      <w:r w:rsidRPr="00FC19F1">
        <w:rPr>
          <w:szCs w:val="24"/>
        </w:rPr>
        <w:t>Or a situation you're facing.</w:t>
      </w:r>
    </w:p>
    <w:p w14:paraId="527C715E" w14:textId="77777777" w:rsidR="00FC19F1" w:rsidRPr="00FC19F1" w:rsidRDefault="00FC19F1" w:rsidP="00FC19F1">
      <w:pPr>
        <w:spacing w:after="120" w:line="240" w:lineRule="auto"/>
        <w:rPr>
          <w:szCs w:val="24"/>
        </w:rPr>
      </w:pPr>
      <w:r w:rsidRPr="00FC19F1">
        <w:rPr>
          <w:szCs w:val="24"/>
        </w:rPr>
        <w:t>When you notice it, pause and ask yourself:</w:t>
      </w:r>
    </w:p>
    <w:p w14:paraId="0B15F4AD" w14:textId="77777777" w:rsidR="00FC19F1" w:rsidRPr="00FC19F1" w:rsidRDefault="00FC19F1" w:rsidP="00FC19F1">
      <w:pPr>
        <w:spacing w:after="120" w:line="240" w:lineRule="auto"/>
        <w:rPr>
          <w:szCs w:val="24"/>
        </w:rPr>
      </w:pPr>
      <w:r w:rsidRPr="00FC19F1">
        <w:rPr>
          <w:szCs w:val="24"/>
        </w:rPr>
        <w:t>"Is this thought helping me or hurting me?"</w:t>
      </w:r>
    </w:p>
    <w:p w14:paraId="645835EF" w14:textId="77777777" w:rsidR="00FC19F1" w:rsidRPr="00FC19F1" w:rsidRDefault="00FC19F1" w:rsidP="00FC19F1">
      <w:pPr>
        <w:spacing w:after="120" w:line="240" w:lineRule="auto"/>
        <w:rPr>
          <w:szCs w:val="24"/>
        </w:rPr>
      </w:pPr>
      <w:r w:rsidRPr="00FC19F1">
        <w:rPr>
          <w:szCs w:val="24"/>
        </w:rPr>
        <w:t>Then ask:</w:t>
      </w:r>
    </w:p>
    <w:p w14:paraId="271A0EA8" w14:textId="77777777" w:rsidR="00FC19F1" w:rsidRPr="00FC19F1" w:rsidRDefault="00FC19F1" w:rsidP="00FC19F1">
      <w:pPr>
        <w:spacing w:after="120" w:line="240" w:lineRule="auto"/>
        <w:rPr>
          <w:szCs w:val="24"/>
        </w:rPr>
      </w:pPr>
      <w:r w:rsidRPr="00FC19F1">
        <w:rPr>
          <w:szCs w:val="24"/>
        </w:rPr>
        <w:t>"What is a more empowering truth I can choose instead?"</w:t>
      </w:r>
    </w:p>
    <w:p w14:paraId="2DB10E09" w14:textId="77777777" w:rsidR="00FC19F1" w:rsidRPr="00FC19F1" w:rsidRDefault="00FC19F1" w:rsidP="00FC19F1">
      <w:pPr>
        <w:spacing w:after="120" w:line="240" w:lineRule="auto"/>
        <w:rPr>
          <w:szCs w:val="24"/>
        </w:rPr>
      </w:pPr>
      <w:r w:rsidRPr="00FC19F1">
        <w:rPr>
          <w:szCs w:val="24"/>
        </w:rPr>
        <w:t>Write it down.</w:t>
      </w:r>
    </w:p>
    <w:p w14:paraId="7C744249" w14:textId="77777777" w:rsidR="00FC19F1" w:rsidRPr="00FC19F1" w:rsidRDefault="00FC19F1" w:rsidP="00FC19F1">
      <w:pPr>
        <w:spacing w:after="120" w:line="240" w:lineRule="auto"/>
        <w:rPr>
          <w:szCs w:val="24"/>
        </w:rPr>
      </w:pPr>
      <w:r w:rsidRPr="00FC19F1">
        <w:rPr>
          <w:szCs w:val="24"/>
        </w:rPr>
        <w:t>Focus on truth, not fear.</w:t>
      </w:r>
    </w:p>
    <w:p w14:paraId="131FF49E" w14:textId="77777777" w:rsidR="00FC19F1" w:rsidRPr="00FC19F1" w:rsidRDefault="00FC19F1" w:rsidP="00FC19F1">
      <w:pPr>
        <w:spacing w:after="120" w:line="240" w:lineRule="auto"/>
        <w:rPr>
          <w:szCs w:val="24"/>
        </w:rPr>
      </w:pPr>
      <w:r w:rsidRPr="00FC19F1">
        <w:rPr>
          <w:szCs w:val="24"/>
        </w:rPr>
        <w:t>Focus on growth, not limitation.</w:t>
      </w:r>
    </w:p>
    <w:p w14:paraId="4BF7FBE2" w14:textId="77777777" w:rsidR="00FC19F1" w:rsidRPr="00FC19F1" w:rsidRDefault="00FC19F1" w:rsidP="00FC19F1">
      <w:pPr>
        <w:spacing w:after="120" w:line="240" w:lineRule="auto"/>
        <w:rPr>
          <w:szCs w:val="24"/>
        </w:rPr>
      </w:pPr>
      <w:r w:rsidRPr="00FC19F1">
        <w:rPr>
          <w:szCs w:val="24"/>
        </w:rPr>
        <w:t>Focus on possibility, not doubt.</w:t>
      </w:r>
    </w:p>
    <w:p w14:paraId="0386E692" w14:textId="3F421392" w:rsidR="00FC19F1" w:rsidRPr="00FC19F1" w:rsidRDefault="00FC19F1" w:rsidP="00FC19F1">
      <w:pPr>
        <w:spacing w:after="120" w:line="240" w:lineRule="auto"/>
        <w:rPr>
          <w:szCs w:val="24"/>
        </w:rPr>
      </w:pPr>
      <w:r w:rsidRPr="00FC19F1">
        <w:rPr>
          <w:szCs w:val="24"/>
        </w:rPr>
        <w:t>Begin training your mind to support you instead of sabotage you</w:t>
      </w:r>
      <w:r w:rsidR="00E87F2D">
        <w:rPr>
          <w:szCs w:val="24"/>
        </w:rPr>
        <w:t>.</w:t>
      </w:r>
    </w:p>
    <w:p w14:paraId="4E7AB95A" w14:textId="77777777" w:rsidR="00996E69" w:rsidRDefault="00996E69" w:rsidP="00E817E9">
      <w:pPr>
        <w:rPr>
          <w:b/>
          <w:bCs/>
          <w:sz w:val="28"/>
          <w:szCs w:val="28"/>
        </w:rPr>
      </w:pPr>
    </w:p>
    <w:p w14:paraId="3CE5D6B5" w14:textId="77777777" w:rsidR="00E87F2D" w:rsidRDefault="00E87F2D" w:rsidP="00E817E9">
      <w:pPr>
        <w:rPr>
          <w:b/>
          <w:bCs/>
          <w:sz w:val="28"/>
          <w:szCs w:val="28"/>
        </w:rPr>
      </w:pPr>
    </w:p>
    <w:p w14:paraId="0E54B373" w14:textId="77777777" w:rsidR="00E87F2D" w:rsidRDefault="00E87F2D" w:rsidP="00E817E9">
      <w:pPr>
        <w:rPr>
          <w:b/>
          <w:bCs/>
          <w:sz w:val="28"/>
          <w:szCs w:val="28"/>
        </w:rPr>
      </w:pPr>
    </w:p>
    <w:p w14:paraId="3D3D2018" w14:textId="77777777" w:rsidR="00E87F2D" w:rsidRDefault="00E87F2D" w:rsidP="00E817E9">
      <w:pPr>
        <w:rPr>
          <w:b/>
          <w:bCs/>
          <w:sz w:val="28"/>
          <w:szCs w:val="28"/>
        </w:rPr>
      </w:pPr>
    </w:p>
    <w:p w14:paraId="76D3C78D" w14:textId="77777777" w:rsidR="00E87F2D" w:rsidRDefault="00E87F2D" w:rsidP="00E817E9">
      <w:pPr>
        <w:rPr>
          <w:b/>
          <w:bCs/>
          <w:sz w:val="28"/>
          <w:szCs w:val="28"/>
        </w:rPr>
      </w:pPr>
    </w:p>
    <w:p w14:paraId="226E1375" w14:textId="77777777" w:rsidR="00E87F2D" w:rsidRDefault="00E87F2D" w:rsidP="00E817E9">
      <w:pPr>
        <w:rPr>
          <w:b/>
          <w:bCs/>
          <w:sz w:val="28"/>
          <w:szCs w:val="28"/>
        </w:rPr>
      </w:pPr>
    </w:p>
    <w:p w14:paraId="6C246030" w14:textId="77777777" w:rsidR="00E87F2D" w:rsidRDefault="00E87F2D" w:rsidP="00E817E9">
      <w:pPr>
        <w:rPr>
          <w:b/>
          <w:bCs/>
          <w:sz w:val="28"/>
          <w:szCs w:val="28"/>
        </w:rPr>
      </w:pPr>
    </w:p>
    <w:p w14:paraId="52FFE008" w14:textId="77777777" w:rsidR="00E87F2D" w:rsidRDefault="00E87F2D" w:rsidP="00E817E9">
      <w:pPr>
        <w:rPr>
          <w:b/>
          <w:bCs/>
          <w:sz w:val="28"/>
          <w:szCs w:val="28"/>
        </w:rPr>
      </w:pPr>
    </w:p>
    <w:p w14:paraId="3B85E834" w14:textId="77777777" w:rsidR="00E87F2D" w:rsidRDefault="00E87F2D" w:rsidP="00E817E9">
      <w:pPr>
        <w:rPr>
          <w:b/>
          <w:bCs/>
          <w:sz w:val="28"/>
          <w:szCs w:val="28"/>
        </w:rPr>
      </w:pPr>
    </w:p>
    <w:p w14:paraId="2ED0DD1F" w14:textId="77777777" w:rsidR="00E87F2D" w:rsidRDefault="00E87F2D" w:rsidP="00E817E9">
      <w:pPr>
        <w:rPr>
          <w:b/>
          <w:bCs/>
          <w:sz w:val="28"/>
          <w:szCs w:val="28"/>
        </w:rPr>
      </w:pPr>
    </w:p>
    <w:p w14:paraId="5E61622A" w14:textId="77777777" w:rsidR="00E87F2D" w:rsidRDefault="00E87F2D" w:rsidP="00E817E9">
      <w:pPr>
        <w:rPr>
          <w:b/>
          <w:bCs/>
          <w:sz w:val="28"/>
          <w:szCs w:val="28"/>
        </w:rPr>
      </w:pPr>
    </w:p>
    <w:p w14:paraId="67015519" w14:textId="1DBFB3CC" w:rsidR="00E817E9" w:rsidRPr="006306CD" w:rsidRDefault="00E817E9" w:rsidP="00E817E9">
      <w:pPr>
        <w:rPr>
          <w:b/>
          <w:bCs/>
          <w:sz w:val="28"/>
          <w:szCs w:val="28"/>
        </w:rPr>
      </w:pPr>
      <w:r w:rsidRPr="006306CD">
        <w:rPr>
          <w:b/>
          <w:bCs/>
          <w:sz w:val="28"/>
          <w:szCs w:val="28"/>
        </w:rPr>
        <w:lastRenderedPageBreak/>
        <w:t xml:space="preserve">DAY </w:t>
      </w:r>
      <w:r>
        <w:rPr>
          <w:b/>
          <w:bCs/>
          <w:sz w:val="28"/>
          <w:szCs w:val="28"/>
        </w:rPr>
        <w:t>4</w:t>
      </w:r>
    </w:p>
    <w:p w14:paraId="392A97D1" w14:textId="0273B0F1" w:rsidR="00E817E9" w:rsidRPr="006306CD" w:rsidRDefault="00E817E9" w:rsidP="00E817E9">
      <w:pPr>
        <w:rPr>
          <w:b/>
          <w:bCs/>
          <w:sz w:val="28"/>
          <w:szCs w:val="28"/>
        </w:rPr>
      </w:pPr>
      <w:r>
        <w:rPr>
          <w:b/>
          <w:bCs/>
          <w:sz w:val="28"/>
          <w:szCs w:val="28"/>
        </w:rPr>
        <w:t>Creating An Intentional Morning</w:t>
      </w:r>
    </w:p>
    <w:p w14:paraId="320F10CE" w14:textId="4A4044EC" w:rsidR="00E817E9" w:rsidRPr="00232D03" w:rsidRDefault="006A5B7D" w:rsidP="00E817E9">
      <w:pPr>
        <w:spacing w:after="120" w:line="240" w:lineRule="auto"/>
        <w:rPr>
          <w:szCs w:val="24"/>
        </w:rPr>
      </w:pPr>
      <w:r>
        <w:rPr>
          <w:szCs w:val="24"/>
        </w:rPr>
        <w:t>Creating a</w:t>
      </w:r>
      <w:r w:rsidR="00E817E9">
        <w:rPr>
          <w:szCs w:val="24"/>
        </w:rPr>
        <w:t>n</w:t>
      </w:r>
      <w:r w:rsidR="00E817E9" w:rsidRPr="00232D03">
        <w:rPr>
          <w:szCs w:val="24"/>
        </w:rPr>
        <w:t xml:space="preserve"> </w:t>
      </w:r>
      <w:r w:rsidR="00E817E9">
        <w:rPr>
          <w:szCs w:val="24"/>
        </w:rPr>
        <w:t>Intentional</w:t>
      </w:r>
      <w:r w:rsidR="00E817E9" w:rsidRPr="00232D03">
        <w:rPr>
          <w:szCs w:val="24"/>
        </w:rPr>
        <w:t xml:space="preserve"> Morning is the practice of intentionally starting your day with awareness, gratitude, and purpose. It shifts your focus from rushing into your day on autopilot… to choosing how you want to feel and show up.</w:t>
      </w:r>
    </w:p>
    <w:p w14:paraId="07048D8D" w14:textId="549A4894" w:rsidR="00E817E9" w:rsidRPr="00232D03" w:rsidRDefault="00E817E9" w:rsidP="00E817E9">
      <w:pPr>
        <w:spacing w:after="120" w:line="240" w:lineRule="auto"/>
        <w:rPr>
          <w:szCs w:val="24"/>
        </w:rPr>
      </w:pPr>
      <w:r w:rsidRPr="00232D03">
        <w:rPr>
          <w:szCs w:val="24"/>
        </w:rPr>
        <w:t>When you practice creating a</w:t>
      </w:r>
      <w:r w:rsidR="006A5B7D">
        <w:rPr>
          <w:szCs w:val="24"/>
        </w:rPr>
        <w:t>n</w:t>
      </w:r>
      <w:r w:rsidRPr="00232D03">
        <w:rPr>
          <w:szCs w:val="24"/>
        </w:rPr>
        <w:t xml:space="preserve"> </w:t>
      </w:r>
      <w:r w:rsidR="006A5B7D">
        <w:rPr>
          <w:szCs w:val="24"/>
        </w:rPr>
        <w:t>i</w:t>
      </w:r>
      <w:r>
        <w:rPr>
          <w:szCs w:val="24"/>
        </w:rPr>
        <w:t>ntentional</w:t>
      </w:r>
      <w:r w:rsidRPr="00232D03">
        <w:rPr>
          <w:szCs w:val="24"/>
        </w:rPr>
        <w:t xml:space="preserve"> </w:t>
      </w:r>
      <w:r w:rsidR="006A5B7D">
        <w:rPr>
          <w:szCs w:val="24"/>
        </w:rPr>
        <w:t>m</w:t>
      </w:r>
      <w:r w:rsidRPr="00232D03">
        <w:rPr>
          <w:szCs w:val="24"/>
        </w:rPr>
        <w:t>orning, you begin to:</w:t>
      </w:r>
    </w:p>
    <w:p w14:paraId="54B6FE1D" w14:textId="77777777" w:rsidR="00E817E9" w:rsidRPr="00232D03" w:rsidRDefault="00E817E9">
      <w:pPr>
        <w:numPr>
          <w:ilvl w:val="0"/>
          <w:numId w:val="28"/>
        </w:numPr>
        <w:spacing w:after="120" w:line="240" w:lineRule="auto"/>
        <w:rPr>
          <w:szCs w:val="24"/>
        </w:rPr>
      </w:pPr>
      <w:r w:rsidRPr="00232D03">
        <w:rPr>
          <w:szCs w:val="24"/>
        </w:rPr>
        <w:t xml:space="preserve">Set a positive and intentional tone for your day </w:t>
      </w:r>
    </w:p>
    <w:p w14:paraId="0B3F789A" w14:textId="77777777" w:rsidR="00E817E9" w:rsidRPr="00232D03" w:rsidRDefault="00E817E9">
      <w:pPr>
        <w:numPr>
          <w:ilvl w:val="0"/>
          <w:numId w:val="28"/>
        </w:numPr>
        <w:spacing w:after="120" w:line="240" w:lineRule="auto"/>
        <w:rPr>
          <w:szCs w:val="24"/>
        </w:rPr>
      </w:pPr>
      <w:r w:rsidRPr="00232D03">
        <w:rPr>
          <w:szCs w:val="24"/>
        </w:rPr>
        <w:t xml:space="preserve">Feel more focused, present, and in control of your mindset </w:t>
      </w:r>
    </w:p>
    <w:p w14:paraId="1D026C29" w14:textId="77777777" w:rsidR="00E817E9" w:rsidRPr="00232D03" w:rsidRDefault="00E817E9">
      <w:pPr>
        <w:numPr>
          <w:ilvl w:val="0"/>
          <w:numId w:val="28"/>
        </w:numPr>
        <w:spacing w:after="120" w:line="240" w:lineRule="auto"/>
        <w:rPr>
          <w:szCs w:val="24"/>
        </w:rPr>
      </w:pPr>
      <w:r w:rsidRPr="00232D03">
        <w:rPr>
          <w:szCs w:val="24"/>
        </w:rPr>
        <w:t xml:space="preserve">Start your day with clarity instead of stress or distraction </w:t>
      </w:r>
    </w:p>
    <w:p w14:paraId="00FC2DED" w14:textId="77777777" w:rsidR="00E817E9" w:rsidRPr="00232D03" w:rsidRDefault="00E817E9">
      <w:pPr>
        <w:numPr>
          <w:ilvl w:val="0"/>
          <w:numId w:val="28"/>
        </w:numPr>
        <w:spacing w:after="120" w:line="240" w:lineRule="auto"/>
        <w:rPr>
          <w:szCs w:val="24"/>
        </w:rPr>
      </w:pPr>
      <w:r w:rsidRPr="00232D03">
        <w:rPr>
          <w:szCs w:val="24"/>
        </w:rPr>
        <w:t xml:space="preserve">Carry that energy into everything you do </w:t>
      </w:r>
    </w:p>
    <w:p w14:paraId="657A8615" w14:textId="6A31767C" w:rsidR="00E817E9" w:rsidRPr="00232D03" w:rsidRDefault="006A5B7D" w:rsidP="00E817E9">
      <w:pPr>
        <w:spacing w:after="120" w:line="240" w:lineRule="auto"/>
        <w:rPr>
          <w:szCs w:val="24"/>
        </w:rPr>
      </w:pPr>
      <w:r>
        <w:rPr>
          <w:szCs w:val="24"/>
        </w:rPr>
        <w:t>Creating a</w:t>
      </w:r>
      <w:r w:rsidR="00E817E9">
        <w:rPr>
          <w:szCs w:val="24"/>
        </w:rPr>
        <w:t>n Intentional</w:t>
      </w:r>
      <w:r w:rsidR="00E817E9" w:rsidRPr="00232D03">
        <w:rPr>
          <w:szCs w:val="24"/>
        </w:rPr>
        <w:t xml:space="preserve"> Morning is about more than how you start your day—it’s about how you shape it. When you take a few moments to ground yourself in gratitude and intention, you begin to experience your entire day differently.</w:t>
      </w:r>
    </w:p>
    <w:p w14:paraId="2876BB2F" w14:textId="77777777" w:rsidR="00E817E9" w:rsidRDefault="00E817E9" w:rsidP="00E817E9">
      <w:pPr>
        <w:spacing w:line="480" w:lineRule="auto"/>
      </w:pPr>
    </w:p>
    <w:p w14:paraId="6DF7BA0F" w14:textId="77777777" w:rsidR="00E817E9" w:rsidRDefault="00E817E9" w:rsidP="00E817E9">
      <w:pPr>
        <w:spacing w:line="480" w:lineRule="auto"/>
      </w:pPr>
    </w:p>
    <w:p w14:paraId="53A9D64C" w14:textId="77777777" w:rsidR="00E817E9" w:rsidRDefault="00E817E9" w:rsidP="00E817E9">
      <w:pPr>
        <w:spacing w:line="480" w:lineRule="auto"/>
      </w:pPr>
    </w:p>
    <w:p w14:paraId="358EFD66" w14:textId="77777777" w:rsidR="00E817E9" w:rsidRDefault="00E817E9" w:rsidP="00E817E9">
      <w:pPr>
        <w:spacing w:line="480" w:lineRule="auto"/>
      </w:pPr>
    </w:p>
    <w:p w14:paraId="499BF916" w14:textId="77777777" w:rsidR="00E817E9" w:rsidRDefault="00E817E9" w:rsidP="00E817E9">
      <w:pPr>
        <w:spacing w:line="480" w:lineRule="auto"/>
      </w:pPr>
    </w:p>
    <w:p w14:paraId="7FAFA252" w14:textId="77777777" w:rsidR="00E817E9" w:rsidRDefault="00E817E9" w:rsidP="00E817E9">
      <w:pPr>
        <w:spacing w:line="480" w:lineRule="auto"/>
      </w:pPr>
    </w:p>
    <w:p w14:paraId="0FF3221F" w14:textId="77777777" w:rsidR="00E817E9" w:rsidRDefault="00E817E9" w:rsidP="00E817E9">
      <w:pPr>
        <w:spacing w:after="120" w:line="240" w:lineRule="auto"/>
        <w:rPr>
          <w:b/>
          <w:bCs/>
          <w:sz w:val="40"/>
          <w:szCs w:val="40"/>
        </w:rPr>
      </w:pPr>
    </w:p>
    <w:p w14:paraId="7D70BC53" w14:textId="77777777" w:rsidR="00E817E9" w:rsidRDefault="00E817E9" w:rsidP="00E817E9">
      <w:pPr>
        <w:spacing w:after="120" w:line="240" w:lineRule="auto"/>
        <w:rPr>
          <w:b/>
          <w:bCs/>
          <w:sz w:val="40"/>
          <w:szCs w:val="40"/>
        </w:rPr>
      </w:pPr>
    </w:p>
    <w:p w14:paraId="68F5BDC7" w14:textId="77777777" w:rsidR="00E817E9" w:rsidRDefault="00E817E9" w:rsidP="00E817E9">
      <w:pPr>
        <w:spacing w:after="120" w:line="240" w:lineRule="auto"/>
        <w:rPr>
          <w:b/>
          <w:bCs/>
          <w:sz w:val="40"/>
          <w:szCs w:val="40"/>
        </w:rPr>
      </w:pPr>
    </w:p>
    <w:p w14:paraId="367E5E6D" w14:textId="77777777" w:rsidR="00E817E9" w:rsidRDefault="00E817E9" w:rsidP="00E817E9">
      <w:pPr>
        <w:spacing w:after="120" w:line="240" w:lineRule="auto"/>
        <w:rPr>
          <w:b/>
          <w:bCs/>
          <w:sz w:val="40"/>
          <w:szCs w:val="40"/>
        </w:rPr>
      </w:pPr>
    </w:p>
    <w:p w14:paraId="28F93AFD" w14:textId="77777777" w:rsidR="00E817E9" w:rsidRPr="006306CD" w:rsidRDefault="00E817E9" w:rsidP="00E817E9">
      <w:pPr>
        <w:spacing w:after="120" w:line="240" w:lineRule="auto"/>
        <w:rPr>
          <w:sz w:val="40"/>
          <w:szCs w:val="40"/>
        </w:rPr>
      </w:pPr>
      <w:r w:rsidRPr="006306CD">
        <w:rPr>
          <w:b/>
          <w:bCs/>
          <w:sz w:val="40"/>
          <w:szCs w:val="40"/>
        </w:rPr>
        <w:t>“I am aligned capable and supported; I wake up grateful, I act boldly, and I trust the flow.</w:t>
      </w:r>
    </w:p>
    <w:p w14:paraId="7C58C902" w14:textId="77777777" w:rsidR="00E817E9" w:rsidRPr="00707CDA" w:rsidRDefault="00E817E9" w:rsidP="00E817E9">
      <w:pPr>
        <w:rPr>
          <w:b/>
          <w:bCs/>
          <w:sz w:val="28"/>
          <w:szCs w:val="28"/>
        </w:rPr>
      </w:pPr>
      <w:r w:rsidRPr="00707CDA">
        <w:rPr>
          <w:b/>
          <w:bCs/>
          <w:sz w:val="28"/>
          <w:szCs w:val="28"/>
        </w:rPr>
        <w:lastRenderedPageBreak/>
        <w:t>Write 10 things your grateful for and why</w:t>
      </w:r>
    </w:p>
    <w:p w14:paraId="75244E68" w14:textId="77777777" w:rsidR="00E817E9" w:rsidRPr="009912A4" w:rsidRDefault="00E817E9">
      <w:pPr>
        <w:pStyle w:val="ListParagraph"/>
        <w:numPr>
          <w:ilvl w:val="0"/>
          <w:numId w:val="29"/>
        </w:numPr>
        <w:rPr>
          <w:b/>
          <w:bCs/>
          <w:sz w:val="40"/>
        </w:rPr>
      </w:pPr>
      <w:r>
        <w:t>I’m truly grateful and blessed________________________________________________</w:t>
      </w:r>
    </w:p>
    <w:p w14:paraId="0CE0CF37" w14:textId="77777777" w:rsidR="00E817E9" w:rsidRDefault="00E817E9" w:rsidP="00E817E9">
      <w:pPr>
        <w:pStyle w:val="ListParagraph"/>
      </w:pPr>
      <w:r>
        <w:t>because _________________________________________________________________</w:t>
      </w:r>
    </w:p>
    <w:p w14:paraId="277A25F5" w14:textId="77777777" w:rsidR="00E817E9" w:rsidRPr="009912A4" w:rsidRDefault="00E817E9" w:rsidP="00E817E9">
      <w:pPr>
        <w:pStyle w:val="ListParagraph"/>
        <w:rPr>
          <w:b/>
          <w:bCs/>
          <w:sz w:val="40"/>
        </w:rPr>
      </w:pPr>
    </w:p>
    <w:p w14:paraId="140EEB98" w14:textId="77777777" w:rsidR="00E817E9" w:rsidRPr="009912A4" w:rsidRDefault="00E817E9">
      <w:pPr>
        <w:pStyle w:val="ListParagraph"/>
        <w:numPr>
          <w:ilvl w:val="0"/>
          <w:numId w:val="29"/>
        </w:numPr>
        <w:rPr>
          <w:b/>
          <w:bCs/>
          <w:sz w:val="40"/>
        </w:rPr>
      </w:pPr>
      <w:r>
        <w:t>I’m truly grateful and blessed________________________________________________</w:t>
      </w:r>
    </w:p>
    <w:p w14:paraId="1B70D38E" w14:textId="77777777" w:rsidR="00E817E9" w:rsidRDefault="00E817E9" w:rsidP="00E817E9">
      <w:pPr>
        <w:pStyle w:val="ListParagraph"/>
      </w:pPr>
      <w:r>
        <w:t>because _________________________________________________________________</w:t>
      </w:r>
    </w:p>
    <w:p w14:paraId="52709DF1" w14:textId="77777777" w:rsidR="00E817E9" w:rsidRPr="009912A4" w:rsidRDefault="00E817E9" w:rsidP="00E817E9">
      <w:pPr>
        <w:pStyle w:val="ListParagraph"/>
        <w:rPr>
          <w:b/>
          <w:bCs/>
          <w:sz w:val="40"/>
        </w:rPr>
      </w:pPr>
    </w:p>
    <w:p w14:paraId="4567F899" w14:textId="77777777" w:rsidR="00E817E9" w:rsidRPr="009912A4" w:rsidRDefault="00E817E9">
      <w:pPr>
        <w:pStyle w:val="ListParagraph"/>
        <w:numPr>
          <w:ilvl w:val="0"/>
          <w:numId w:val="29"/>
        </w:numPr>
        <w:rPr>
          <w:b/>
          <w:bCs/>
          <w:sz w:val="40"/>
        </w:rPr>
      </w:pPr>
      <w:r>
        <w:t>I’m truly grateful and blessed________________________________________________</w:t>
      </w:r>
    </w:p>
    <w:p w14:paraId="40B8DB73" w14:textId="77777777" w:rsidR="00E817E9" w:rsidRDefault="00E817E9" w:rsidP="00E817E9">
      <w:pPr>
        <w:pStyle w:val="ListParagraph"/>
      </w:pPr>
      <w:r>
        <w:t>because _________________________________________________________________</w:t>
      </w:r>
    </w:p>
    <w:p w14:paraId="0EC7AAC4" w14:textId="77777777" w:rsidR="00E817E9" w:rsidRPr="009912A4" w:rsidRDefault="00E817E9" w:rsidP="00E817E9">
      <w:pPr>
        <w:pStyle w:val="ListParagraph"/>
        <w:rPr>
          <w:b/>
          <w:bCs/>
          <w:sz w:val="40"/>
        </w:rPr>
      </w:pPr>
    </w:p>
    <w:p w14:paraId="1CEEC878" w14:textId="77777777" w:rsidR="00E817E9" w:rsidRPr="00BB4B11" w:rsidRDefault="00E817E9">
      <w:pPr>
        <w:pStyle w:val="ListParagraph"/>
        <w:numPr>
          <w:ilvl w:val="0"/>
          <w:numId w:val="29"/>
        </w:numPr>
        <w:rPr>
          <w:b/>
          <w:bCs/>
          <w:sz w:val="40"/>
        </w:rPr>
      </w:pPr>
      <w:r>
        <w:t>I’m truly grateful and blessed________________________________________________</w:t>
      </w:r>
    </w:p>
    <w:p w14:paraId="0F8D5DF7" w14:textId="77777777" w:rsidR="00E817E9" w:rsidRDefault="00E817E9" w:rsidP="00E817E9">
      <w:pPr>
        <w:pStyle w:val="ListParagraph"/>
      </w:pPr>
      <w:r>
        <w:t>because _________________________________________________________________</w:t>
      </w:r>
    </w:p>
    <w:p w14:paraId="3D5A9350" w14:textId="77777777" w:rsidR="00E817E9" w:rsidRPr="009912A4" w:rsidRDefault="00E817E9" w:rsidP="00E817E9">
      <w:pPr>
        <w:pStyle w:val="ListParagraph"/>
        <w:rPr>
          <w:b/>
          <w:bCs/>
          <w:sz w:val="40"/>
        </w:rPr>
      </w:pPr>
    </w:p>
    <w:p w14:paraId="56D241F2" w14:textId="77777777" w:rsidR="00E817E9" w:rsidRPr="00BB4B11" w:rsidRDefault="00E817E9">
      <w:pPr>
        <w:pStyle w:val="ListParagraph"/>
        <w:numPr>
          <w:ilvl w:val="0"/>
          <w:numId w:val="29"/>
        </w:numPr>
        <w:rPr>
          <w:b/>
          <w:bCs/>
          <w:sz w:val="40"/>
        </w:rPr>
      </w:pPr>
      <w:r>
        <w:t>I’m truly grateful and blessed________________________________________________</w:t>
      </w:r>
    </w:p>
    <w:p w14:paraId="5B38D19B" w14:textId="77777777" w:rsidR="00E817E9" w:rsidRDefault="00E817E9" w:rsidP="00E817E9">
      <w:pPr>
        <w:pStyle w:val="ListParagraph"/>
      </w:pPr>
      <w:r>
        <w:t>because _________________________________________________________________</w:t>
      </w:r>
    </w:p>
    <w:p w14:paraId="2DCE0858" w14:textId="77777777" w:rsidR="00E817E9" w:rsidRDefault="00E817E9" w:rsidP="00E817E9">
      <w:pPr>
        <w:pStyle w:val="ListParagraph"/>
      </w:pPr>
    </w:p>
    <w:p w14:paraId="5422D40F" w14:textId="77777777" w:rsidR="00E817E9" w:rsidRPr="00BB4B11" w:rsidRDefault="00E817E9">
      <w:pPr>
        <w:pStyle w:val="ListParagraph"/>
        <w:numPr>
          <w:ilvl w:val="0"/>
          <w:numId w:val="29"/>
        </w:numPr>
        <w:rPr>
          <w:b/>
          <w:bCs/>
          <w:sz w:val="40"/>
        </w:rPr>
      </w:pPr>
      <w:r>
        <w:t>I’m truly grateful and blessed________________________________________________</w:t>
      </w:r>
    </w:p>
    <w:p w14:paraId="572E3736" w14:textId="77777777" w:rsidR="00E817E9" w:rsidRDefault="00E817E9" w:rsidP="00E817E9">
      <w:pPr>
        <w:pStyle w:val="ListParagraph"/>
      </w:pPr>
      <w:r>
        <w:t>because _________________________________________________________________</w:t>
      </w:r>
    </w:p>
    <w:p w14:paraId="230904CF" w14:textId="77777777" w:rsidR="00E817E9" w:rsidRPr="009912A4" w:rsidRDefault="00E817E9" w:rsidP="00E817E9">
      <w:pPr>
        <w:pStyle w:val="ListParagraph"/>
        <w:rPr>
          <w:b/>
          <w:bCs/>
          <w:sz w:val="40"/>
        </w:rPr>
      </w:pPr>
    </w:p>
    <w:p w14:paraId="2C0A4C25" w14:textId="77777777" w:rsidR="00E817E9" w:rsidRPr="00BB4B11" w:rsidRDefault="00E817E9">
      <w:pPr>
        <w:pStyle w:val="ListParagraph"/>
        <w:numPr>
          <w:ilvl w:val="0"/>
          <w:numId w:val="29"/>
        </w:numPr>
        <w:rPr>
          <w:b/>
          <w:bCs/>
          <w:sz w:val="40"/>
        </w:rPr>
      </w:pPr>
      <w:r>
        <w:t>I’m truly grateful and blessed________________________________________________</w:t>
      </w:r>
    </w:p>
    <w:p w14:paraId="22180434" w14:textId="77777777" w:rsidR="00E817E9" w:rsidRDefault="00E817E9" w:rsidP="00E817E9">
      <w:pPr>
        <w:pStyle w:val="ListParagraph"/>
      </w:pPr>
      <w:r>
        <w:t>because _________________________________________________________________</w:t>
      </w:r>
    </w:p>
    <w:p w14:paraId="0E6613CA" w14:textId="77777777" w:rsidR="00E817E9" w:rsidRPr="009912A4" w:rsidRDefault="00E817E9" w:rsidP="00E817E9">
      <w:pPr>
        <w:pStyle w:val="ListParagraph"/>
        <w:rPr>
          <w:b/>
          <w:bCs/>
          <w:sz w:val="40"/>
        </w:rPr>
      </w:pPr>
    </w:p>
    <w:p w14:paraId="7D11D823" w14:textId="77777777" w:rsidR="00E817E9" w:rsidRPr="00BB4B11" w:rsidRDefault="00E817E9">
      <w:pPr>
        <w:pStyle w:val="ListParagraph"/>
        <w:numPr>
          <w:ilvl w:val="0"/>
          <w:numId w:val="29"/>
        </w:numPr>
        <w:rPr>
          <w:b/>
          <w:bCs/>
          <w:sz w:val="40"/>
        </w:rPr>
      </w:pPr>
      <w:r>
        <w:t>I’m truly grateful and blessed________________________________________________</w:t>
      </w:r>
    </w:p>
    <w:p w14:paraId="309DB9EA" w14:textId="77777777" w:rsidR="00E817E9" w:rsidRDefault="00E817E9" w:rsidP="00E817E9">
      <w:pPr>
        <w:pStyle w:val="ListParagraph"/>
      </w:pPr>
      <w:r>
        <w:t>because _________________________________________________________________</w:t>
      </w:r>
    </w:p>
    <w:p w14:paraId="2DF221F2" w14:textId="77777777" w:rsidR="00E817E9" w:rsidRPr="009912A4" w:rsidRDefault="00E817E9" w:rsidP="00E817E9">
      <w:pPr>
        <w:pStyle w:val="ListParagraph"/>
        <w:rPr>
          <w:b/>
          <w:bCs/>
          <w:sz w:val="40"/>
        </w:rPr>
      </w:pPr>
    </w:p>
    <w:p w14:paraId="3D0D15E2" w14:textId="77777777" w:rsidR="00E817E9" w:rsidRPr="00BB4B11" w:rsidRDefault="00E817E9">
      <w:pPr>
        <w:pStyle w:val="ListParagraph"/>
        <w:numPr>
          <w:ilvl w:val="0"/>
          <w:numId w:val="29"/>
        </w:numPr>
        <w:rPr>
          <w:b/>
          <w:bCs/>
          <w:sz w:val="40"/>
        </w:rPr>
      </w:pPr>
      <w:r>
        <w:t>I’m truly grateful and blessed________________________________________________</w:t>
      </w:r>
    </w:p>
    <w:p w14:paraId="3A0D5831" w14:textId="77777777" w:rsidR="00E817E9" w:rsidRDefault="00E817E9" w:rsidP="00E817E9">
      <w:pPr>
        <w:pStyle w:val="ListParagraph"/>
      </w:pPr>
      <w:r>
        <w:t>because _________________________________________________________________</w:t>
      </w:r>
    </w:p>
    <w:p w14:paraId="2CFD2884" w14:textId="77777777" w:rsidR="00E817E9" w:rsidRPr="009912A4" w:rsidRDefault="00E817E9" w:rsidP="00E817E9">
      <w:pPr>
        <w:pStyle w:val="ListParagraph"/>
        <w:rPr>
          <w:b/>
          <w:bCs/>
          <w:sz w:val="40"/>
        </w:rPr>
      </w:pPr>
    </w:p>
    <w:p w14:paraId="07082C32" w14:textId="77777777" w:rsidR="00E817E9" w:rsidRPr="00BB4B11" w:rsidRDefault="00E817E9">
      <w:pPr>
        <w:pStyle w:val="ListParagraph"/>
        <w:numPr>
          <w:ilvl w:val="0"/>
          <w:numId w:val="29"/>
        </w:numPr>
        <w:rPr>
          <w:b/>
          <w:bCs/>
          <w:sz w:val="40"/>
        </w:rPr>
      </w:pPr>
      <w:r>
        <w:t>I’m truly grateful and blessed________________________________________________</w:t>
      </w:r>
    </w:p>
    <w:p w14:paraId="5F941E47" w14:textId="77777777" w:rsidR="00E817E9" w:rsidRPr="009912A4" w:rsidRDefault="00E817E9" w:rsidP="00E817E9">
      <w:pPr>
        <w:pStyle w:val="ListParagraph"/>
      </w:pPr>
      <w:r>
        <w:t>because _________________________________________________________________</w:t>
      </w:r>
    </w:p>
    <w:p w14:paraId="505A78C3" w14:textId="77777777" w:rsidR="00E817E9" w:rsidRDefault="00E817E9" w:rsidP="00E817E9">
      <w:pPr>
        <w:spacing w:line="480" w:lineRule="auto"/>
        <w:rPr>
          <w:b/>
          <w:bCs/>
        </w:rPr>
      </w:pPr>
    </w:p>
    <w:p w14:paraId="39D7AB0E" w14:textId="77777777" w:rsidR="00E817E9" w:rsidRDefault="00E817E9" w:rsidP="00E817E9">
      <w:pPr>
        <w:spacing w:line="480" w:lineRule="auto"/>
        <w:rPr>
          <w:szCs w:val="24"/>
        </w:rPr>
      </w:pPr>
    </w:p>
    <w:p w14:paraId="21CA063D" w14:textId="77777777" w:rsidR="00E817E9" w:rsidRPr="006306CD" w:rsidRDefault="00E817E9" w:rsidP="00E817E9">
      <w:pPr>
        <w:spacing w:line="480" w:lineRule="auto"/>
        <w:rPr>
          <w:b/>
          <w:bCs/>
          <w:sz w:val="28"/>
          <w:szCs w:val="28"/>
        </w:rPr>
      </w:pPr>
      <w:r w:rsidRPr="006306CD">
        <w:rPr>
          <w:b/>
          <w:bCs/>
          <w:sz w:val="28"/>
          <w:szCs w:val="28"/>
        </w:rPr>
        <w:lastRenderedPageBreak/>
        <w:t xml:space="preserve">Activity 1: Set the Tone </w:t>
      </w:r>
    </w:p>
    <w:p w14:paraId="5E5E16F1" w14:textId="77777777" w:rsidR="00E817E9" w:rsidRPr="00210969" w:rsidRDefault="00E817E9" w:rsidP="00E817E9">
      <w:pPr>
        <w:spacing w:line="480" w:lineRule="auto"/>
        <w:rPr>
          <w:szCs w:val="24"/>
        </w:rPr>
      </w:pPr>
      <w:r w:rsidRPr="00210969">
        <w:rPr>
          <w:b/>
          <w:bCs/>
          <w:szCs w:val="24"/>
        </w:rPr>
        <w:t>Step 1: Morning Check-In</w:t>
      </w:r>
    </w:p>
    <w:p w14:paraId="5AA31203" w14:textId="77777777" w:rsidR="00E817E9" w:rsidRPr="00210969" w:rsidRDefault="00E817E9" w:rsidP="00E817E9">
      <w:pPr>
        <w:spacing w:after="120" w:line="240" w:lineRule="auto"/>
        <w:rPr>
          <w:szCs w:val="24"/>
        </w:rPr>
      </w:pPr>
      <w:r w:rsidRPr="00210969">
        <w:rPr>
          <w:szCs w:val="24"/>
        </w:rPr>
        <w:t>How do you usually start your mornings?</w:t>
      </w:r>
    </w:p>
    <w:p w14:paraId="3CF6DD99" w14:textId="77777777" w:rsidR="00E817E9" w:rsidRPr="00210969" w:rsidRDefault="00E817E9" w:rsidP="00E817E9">
      <w:pPr>
        <w:spacing w:after="120" w:line="240" w:lineRule="auto"/>
        <w:rPr>
          <w:szCs w:val="24"/>
        </w:rPr>
      </w:pPr>
      <w:r w:rsidRPr="00210969">
        <w:rPr>
          <w:rFonts w:ascii="Segoe UI Symbol" w:hAnsi="Segoe UI Symbol" w:cs="Segoe UI Symbol"/>
          <w:szCs w:val="24"/>
        </w:rPr>
        <w:t>☐</w:t>
      </w:r>
      <w:r w:rsidRPr="00210969">
        <w:rPr>
          <w:szCs w:val="24"/>
        </w:rPr>
        <w:t xml:space="preserve"> Rushed</w:t>
      </w:r>
      <w:r w:rsidRPr="00210969">
        <w:rPr>
          <w:szCs w:val="24"/>
        </w:rPr>
        <w:br/>
      </w:r>
      <w:r w:rsidRPr="00210969">
        <w:rPr>
          <w:rFonts w:ascii="Segoe UI Symbol" w:hAnsi="Segoe UI Symbol" w:cs="Segoe UI Symbol"/>
          <w:szCs w:val="24"/>
        </w:rPr>
        <w:t>☐</w:t>
      </w:r>
      <w:r w:rsidRPr="00210969">
        <w:rPr>
          <w:szCs w:val="24"/>
        </w:rPr>
        <w:t xml:space="preserve"> Distracted</w:t>
      </w:r>
      <w:r w:rsidRPr="00210969">
        <w:rPr>
          <w:szCs w:val="24"/>
        </w:rPr>
        <w:br/>
      </w:r>
      <w:r w:rsidRPr="00210969">
        <w:rPr>
          <w:rFonts w:ascii="Segoe UI Symbol" w:hAnsi="Segoe UI Symbol" w:cs="Segoe UI Symbol"/>
          <w:szCs w:val="24"/>
        </w:rPr>
        <w:t>☐</w:t>
      </w:r>
      <w:r w:rsidRPr="00210969">
        <w:rPr>
          <w:szCs w:val="24"/>
        </w:rPr>
        <w:t xml:space="preserve"> On autopilot</w:t>
      </w:r>
      <w:r w:rsidRPr="00210969">
        <w:rPr>
          <w:szCs w:val="24"/>
        </w:rPr>
        <w:br/>
      </w:r>
      <w:r w:rsidRPr="00210969">
        <w:rPr>
          <w:rFonts w:ascii="Segoe UI Symbol" w:hAnsi="Segoe UI Symbol" w:cs="Segoe UI Symbol"/>
          <w:szCs w:val="24"/>
        </w:rPr>
        <w:t>☐</w:t>
      </w:r>
      <w:r w:rsidRPr="00210969">
        <w:rPr>
          <w:szCs w:val="24"/>
        </w:rPr>
        <w:t xml:space="preserve"> Intentionally</w:t>
      </w:r>
    </w:p>
    <w:p w14:paraId="65A00E9F" w14:textId="77777777" w:rsidR="00E817E9" w:rsidRPr="00210969" w:rsidRDefault="00E817E9" w:rsidP="00E817E9">
      <w:pPr>
        <w:spacing w:after="120" w:line="240" w:lineRule="auto"/>
        <w:rPr>
          <w:szCs w:val="24"/>
        </w:rPr>
      </w:pPr>
      <w:r w:rsidRPr="00210969">
        <w:rPr>
          <w:b/>
          <w:bCs/>
          <w:szCs w:val="24"/>
        </w:rPr>
        <w:t>Step 2: First Thoughts</w:t>
      </w:r>
    </w:p>
    <w:p w14:paraId="485DD403" w14:textId="77777777" w:rsidR="00E817E9" w:rsidRPr="00210969" w:rsidRDefault="00E817E9" w:rsidP="00E817E9">
      <w:pPr>
        <w:spacing w:after="120" w:line="240" w:lineRule="auto"/>
        <w:rPr>
          <w:szCs w:val="24"/>
        </w:rPr>
      </w:pPr>
      <w:r w:rsidRPr="00210969">
        <w:rPr>
          <w:szCs w:val="24"/>
        </w:rPr>
        <w:t>What is typically the first thing you think about when you wake up?</w:t>
      </w:r>
    </w:p>
    <w:p w14:paraId="529B404B" w14:textId="77777777" w:rsidR="00E817E9" w:rsidRPr="00210969" w:rsidRDefault="00000000" w:rsidP="00E817E9">
      <w:pPr>
        <w:spacing w:after="120" w:line="240" w:lineRule="auto"/>
        <w:rPr>
          <w:szCs w:val="24"/>
        </w:rPr>
      </w:pPr>
      <w:r>
        <w:rPr>
          <w:szCs w:val="24"/>
        </w:rPr>
        <w:pict w14:anchorId="2FF52066">
          <v:rect id="_x0000_i1071" style="width:0;height:1.5pt" o:hralign="center" o:hrstd="t" o:hr="t" fillcolor="#a0a0a0" stroked="f"/>
        </w:pict>
      </w:r>
    </w:p>
    <w:p w14:paraId="28FE68D8" w14:textId="77777777" w:rsidR="00E817E9" w:rsidRPr="00210969" w:rsidRDefault="00000000" w:rsidP="00E817E9">
      <w:pPr>
        <w:spacing w:after="120" w:line="240" w:lineRule="auto"/>
        <w:rPr>
          <w:szCs w:val="24"/>
        </w:rPr>
      </w:pPr>
      <w:r>
        <w:rPr>
          <w:szCs w:val="24"/>
        </w:rPr>
        <w:pict w14:anchorId="69E8A838">
          <v:rect id="_x0000_i1072" style="width:0;height:1.5pt" o:hralign="center" o:hrstd="t" o:hr="t" fillcolor="#a0a0a0" stroked="f"/>
        </w:pict>
      </w:r>
    </w:p>
    <w:p w14:paraId="4308FA04" w14:textId="77777777" w:rsidR="00E817E9" w:rsidRPr="00210969" w:rsidRDefault="00E817E9" w:rsidP="00E817E9">
      <w:pPr>
        <w:spacing w:after="120" w:line="240" w:lineRule="auto"/>
        <w:rPr>
          <w:szCs w:val="24"/>
        </w:rPr>
      </w:pPr>
      <w:r w:rsidRPr="00210969">
        <w:rPr>
          <w:b/>
          <w:bCs/>
          <w:szCs w:val="24"/>
        </w:rPr>
        <w:t>Reflection:</w:t>
      </w:r>
    </w:p>
    <w:p w14:paraId="4A6C333C" w14:textId="77777777" w:rsidR="00E817E9" w:rsidRPr="00210969" w:rsidRDefault="00E817E9" w:rsidP="00E817E9">
      <w:pPr>
        <w:spacing w:after="120" w:line="240" w:lineRule="auto"/>
        <w:rPr>
          <w:szCs w:val="24"/>
        </w:rPr>
      </w:pPr>
      <w:r w:rsidRPr="00210969">
        <w:rPr>
          <w:szCs w:val="24"/>
        </w:rPr>
        <w:t>How might this be influencing the rest of your day?</w:t>
      </w:r>
    </w:p>
    <w:p w14:paraId="33F65F16" w14:textId="77777777" w:rsidR="00E817E9" w:rsidRPr="00210969" w:rsidRDefault="00000000" w:rsidP="00E817E9">
      <w:pPr>
        <w:spacing w:after="120" w:line="240" w:lineRule="auto"/>
        <w:rPr>
          <w:szCs w:val="24"/>
        </w:rPr>
      </w:pPr>
      <w:r>
        <w:rPr>
          <w:szCs w:val="24"/>
        </w:rPr>
        <w:pict w14:anchorId="1D8A4AE8">
          <v:rect id="_x0000_i1073" style="width:0;height:1.5pt" o:hralign="center" o:hrstd="t" o:hr="t" fillcolor="#a0a0a0" stroked="f"/>
        </w:pict>
      </w:r>
    </w:p>
    <w:p w14:paraId="0DAAA41D" w14:textId="77777777" w:rsidR="00E817E9" w:rsidRPr="00210969" w:rsidRDefault="00000000" w:rsidP="00E817E9">
      <w:pPr>
        <w:spacing w:after="120" w:line="240" w:lineRule="auto"/>
        <w:rPr>
          <w:szCs w:val="24"/>
        </w:rPr>
      </w:pPr>
      <w:r>
        <w:rPr>
          <w:szCs w:val="24"/>
        </w:rPr>
        <w:pict w14:anchorId="5D686299">
          <v:rect id="_x0000_i1074" style="width:0;height:1.5pt" o:hralign="center" o:hrstd="t" o:hr="t" fillcolor="#a0a0a0" stroked="f"/>
        </w:pict>
      </w:r>
    </w:p>
    <w:p w14:paraId="6666AD32" w14:textId="77777777" w:rsidR="00E817E9" w:rsidRDefault="00E817E9" w:rsidP="00E817E9">
      <w:pPr>
        <w:spacing w:line="480" w:lineRule="auto"/>
        <w:rPr>
          <w:b/>
          <w:bCs/>
          <w:sz w:val="28"/>
          <w:szCs w:val="28"/>
        </w:rPr>
      </w:pPr>
    </w:p>
    <w:p w14:paraId="0C0F4E01" w14:textId="77777777" w:rsidR="00E817E9" w:rsidRPr="006306CD" w:rsidRDefault="00E817E9" w:rsidP="00E817E9">
      <w:pPr>
        <w:spacing w:line="480" w:lineRule="auto"/>
        <w:rPr>
          <w:b/>
          <w:bCs/>
          <w:sz w:val="28"/>
          <w:szCs w:val="28"/>
        </w:rPr>
      </w:pPr>
      <w:r w:rsidRPr="006306CD">
        <w:rPr>
          <w:b/>
          <w:bCs/>
          <w:sz w:val="28"/>
          <w:szCs w:val="28"/>
        </w:rPr>
        <w:t xml:space="preserve">Activity 2: Choose Your Focus </w:t>
      </w:r>
    </w:p>
    <w:p w14:paraId="423032FC" w14:textId="77777777" w:rsidR="00E817E9" w:rsidRPr="00210969" w:rsidRDefault="00E817E9" w:rsidP="00E817E9">
      <w:pPr>
        <w:spacing w:line="480" w:lineRule="auto"/>
        <w:rPr>
          <w:szCs w:val="24"/>
        </w:rPr>
      </w:pPr>
      <w:r w:rsidRPr="00210969">
        <w:rPr>
          <w:b/>
          <w:bCs/>
          <w:szCs w:val="24"/>
        </w:rPr>
        <w:t>Step 1: Shift Your Start</w:t>
      </w:r>
    </w:p>
    <w:p w14:paraId="4E20D758" w14:textId="77777777" w:rsidR="00E817E9" w:rsidRPr="00210969" w:rsidRDefault="00E817E9" w:rsidP="00E817E9">
      <w:pPr>
        <w:spacing w:after="120" w:line="240" w:lineRule="auto"/>
        <w:rPr>
          <w:szCs w:val="24"/>
        </w:rPr>
      </w:pPr>
      <w:r w:rsidRPr="00210969">
        <w:rPr>
          <w:szCs w:val="24"/>
        </w:rPr>
        <w:t>Before checking your phone or starting your day, list 3 things you’re grateful for this morning:</w:t>
      </w:r>
    </w:p>
    <w:p w14:paraId="5CF23717" w14:textId="77777777" w:rsidR="00E817E9" w:rsidRPr="00210969" w:rsidRDefault="00000000">
      <w:pPr>
        <w:numPr>
          <w:ilvl w:val="0"/>
          <w:numId w:val="27"/>
        </w:numPr>
        <w:spacing w:after="120" w:line="240" w:lineRule="auto"/>
        <w:rPr>
          <w:szCs w:val="24"/>
        </w:rPr>
      </w:pPr>
      <w:r>
        <w:rPr>
          <w:szCs w:val="24"/>
        </w:rPr>
        <w:pict w14:anchorId="089B69E4">
          <v:rect id="_x0000_i1075" style="width:0;height:1.5pt" o:hralign="center" o:hrstd="t" o:hr="t" fillcolor="#a0a0a0" stroked="f"/>
        </w:pict>
      </w:r>
    </w:p>
    <w:p w14:paraId="53384B51" w14:textId="77777777" w:rsidR="00E817E9" w:rsidRPr="00210969" w:rsidRDefault="00000000">
      <w:pPr>
        <w:numPr>
          <w:ilvl w:val="0"/>
          <w:numId w:val="27"/>
        </w:numPr>
        <w:spacing w:after="120" w:line="240" w:lineRule="auto"/>
        <w:rPr>
          <w:szCs w:val="24"/>
        </w:rPr>
      </w:pPr>
      <w:r>
        <w:rPr>
          <w:szCs w:val="24"/>
        </w:rPr>
        <w:pict w14:anchorId="4D3A0F4B">
          <v:rect id="_x0000_i1076" style="width:0;height:1.5pt" o:hralign="center" o:hrstd="t" o:hr="t" fillcolor="#a0a0a0" stroked="f"/>
        </w:pict>
      </w:r>
    </w:p>
    <w:p w14:paraId="31AE33B9" w14:textId="77777777" w:rsidR="00E817E9" w:rsidRPr="00210969" w:rsidRDefault="00000000">
      <w:pPr>
        <w:numPr>
          <w:ilvl w:val="0"/>
          <w:numId w:val="27"/>
        </w:numPr>
        <w:spacing w:after="120" w:line="240" w:lineRule="auto"/>
        <w:rPr>
          <w:szCs w:val="24"/>
        </w:rPr>
      </w:pPr>
      <w:r>
        <w:rPr>
          <w:szCs w:val="24"/>
        </w:rPr>
        <w:pict w14:anchorId="47698451">
          <v:rect id="_x0000_i1077" style="width:0;height:1.5pt" o:hralign="center" o:hrstd="t" o:hr="t" fillcolor="#a0a0a0" stroked="f"/>
        </w:pict>
      </w:r>
    </w:p>
    <w:p w14:paraId="03031D1F" w14:textId="77777777" w:rsidR="00E817E9" w:rsidRPr="00210969" w:rsidRDefault="00E817E9" w:rsidP="00E817E9">
      <w:pPr>
        <w:spacing w:line="480" w:lineRule="auto"/>
        <w:rPr>
          <w:szCs w:val="24"/>
        </w:rPr>
      </w:pPr>
    </w:p>
    <w:p w14:paraId="2980EABB" w14:textId="77777777" w:rsidR="00E817E9" w:rsidRPr="00210969" w:rsidRDefault="00E817E9" w:rsidP="00E817E9">
      <w:pPr>
        <w:spacing w:after="120" w:line="240" w:lineRule="auto"/>
        <w:rPr>
          <w:szCs w:val="24"/>
        </w:rPr>
      </w:pPr>
      <w:r w:rsidRPr="00210969">
        <w:rPr>
          <w:b/>
          <w:bCs/>
          <w:szCs w:val="24"/>
        </w:rPr>
        <w:t>Step 2: Feel It</w:t>
      </w:r>
    </w:p>
    <w:p w14:paraId="51B9D1D1" w14:textId="77777777" w:rsidR="00E817E9" w:rsidRPr="00210969" w:rsidRDefault="00E817E9" w:rsidP="00E817E9">
      <w:pPr>
        <w:spacing w:after="120" w:line="240" w:lineRule="auto"/>
        <w:rPr>
          <w:szCs w:val="24"/>
        </w:rPr>
      </w:pPr>
      <w:r w:rsidRPr="00210969">
        <w:rPr>
          <w:szCs w:val="24"/>
        </w:rPr>
        <w:t>Which one stands out the most right now?</w:t>
      </w:r>
    </w:p>
    <w:p w14:paraId="60B30D26" w14:textId="77777777" w:rsidR="00E817E9" w:rsidRPr="00210969" w:rsidRDefault="00000000" w:rsidP="00E817E9">
      <w:pPr>
        <w:spacing w:after="120" w:line="240" w:lineRule="auto"/>
        <w:rPr>
          <w:szCs w:val="24"/>
        </w:rPr>
      </w:pPr>
      <w:r>
        <w:rPr>
          <w:szCs w:val="24"/>
        </w:rPr>
        <w:pict w14:anchorId="3605E9A0">
          <v:rect id="_x0000_i1078" style="width:0;height:1.5pt" o:hralign="center" o:hrstd="t" o:hr="t" fillcolor="#a0a0a0" stroked="f"/>
        </w:pict>
      </w:r>
    </w:p>
    <w:p w14:paraId="500C5CEB" w14:textId="77777777" w:rsidR="00E817E9" w:rsidRPr="00210969" w:rsidRDefault="00000000" w:rsidP="00E817E9">
      <w:pPr>
        <w:spacing w:line="480" w:lineRule="auto"/>
        <w:rPr>
          <w:szCs w:val="24"/>
        </w:rPr>
      </w:pPr>
      <w:r>
        <w:rPr>
          <w:szCs w:val="24"/>
        </w:rPr>
        <w:pict w14:anchorId="1BE05C92">
          <v:rect id="_x0000_i1079" style="width:0;height:1.5pt" o:hralign="center" o:hrstd="t" o:hr="t" fillcolor="#a0a0a0" stroked="f"/>
        </w:pict>
      </w:r>
    </w:p>
    <w:p w14:paraId="055595B7" w14:textId="77777777" w:rsidR="00E817E9" w:rsidRPr="00210969" w:rsidRDefault="00E817E9" w:rsidP="00E817E9">
      <w:pPr>
        <w:spacing w:after="120" w:line="240" w:lineRule="auto"/>
        <w:rPr>
          <w:szCs w:val="24"/>
        </w:rPr>
      </w:pPr>
      <w:r w:rsidRPr="00210969">
        <w:rPr>
          <w:b/>
          <w:bCs/>
          <w:szCs w:val="24"/>
        </w:rPr>
        <w:lastRenderedPageBreak/>
        <w:t>Step 3: Awareness Shift</w:t>
      </w:r>
    </w:p>
    <w:p w14:paraId="3F5D4800" w14:textId="7D5D38DC" w:rsidR="00E817E9" w:rsidRPr="00210969" w:rsidRDefault="00E817E9" w:rsidP="00E817E9">
      <w:pPr>
        <w:spacing w:after="120" w:line="240" w:lineRule="auto"/>
        <w:rPr>
          <w:szCs w:val="24"/>
        </w:rPr>
      </w:pPr>
      <w:r w:rsidRPr="00210969">
        <w:rPr>
          <w:szCs w:val="24"/>
        </w:rPr>
        <w:t>How does starting your day</w:t>
      </w:r>
      <w:r w:rsidR="00E67BF7">
        <w:rPr>
          <w:szCs w:val="24"/>
        </w:rPr>
        <w:t>,</w:t>
      </w:r>
      <w:r w:rsidRPr="00210969">
        <w:rPr>
          <w:szCs w:val="24"/>
        </w:rPr>
        <w:t xml:space="preserve"> this way change how you feel?</w:t>
      </w:r>
    </w:p>
    <w:p w14:paraId="789FFC84" w14:textId="77777777" w:rsidR="00E817E9" w:rsidRPr="00210969" w:rsidRDefault="00000000" w:rsidP="00E817E9">
      <w:pPr>
        <w:spacing w:after="120" w:line="240" w:lineRule="auto"/>
        <w:rPr>
          <w:szCs w:val="24"/>
        </w:rPr>
      </w:pPr>
      <w:r>
        <w:rPr>
          <w:szCs w:val="24"/>
        </w:rPr>
        <w:pict w14:anchorId="094BFE6C">
          <v:rect id="_x0000_i1080" style="width:0;height:1.5pt" o:hralign="center" o:hrstd="t" o:hr="t" fillcolor="#a0a0a0" stroked="f"/>
        </w:pict>
      </w:r>
    </w:p>
    <w:p w14:paraId="2CA74FF6" w14:textId="77777777" w:rsidR="00E817E9" w:rsidRPr="00210969" w:rsidRDefault="00000000" w:rsidP="00E817E9">
      <w:pPr>
        <w:spacing w:after="120" w:line="240" w:lineRule="auto"/>
        <w:rPr>
          <w:szCs w:val="24"/>
        </w:rPr>
      </w:pPr>
      <w:r>
        <w:rPr>
          <w:szCs w:val="24"/>
        </w:rPr>
        <w:pict w14:anchorId="436C1D3F">
          <v:rect id="_x0000_i1081" style="width:0;height:1.5pt" o:hralign="center" o:hrstd="t" o:hr="t" fillcolor="#a0a0a0" stroked="f"/>
        </w:pict>
      </w:r>
    </w:p>
    <w:p w14:paraId="29B35B86" w14:textId="77777777" w:rsidR="00E817E9" w:rsidRDefault="00E817E9" w:rsidP="00E817E9">
      <w:pPr>
        <w:spacing w:after="120" w:line="240" w:lineRule="auto"/>
        <w:rPr>
          <w:b/>
          <w:bCs/>
          <w:sz w:val="28"/>
          <w:szCs w:val="28"/>
        </w:rPr>
      </w:pPr>
    </w:p>
    <w:p w14:paraId="60CADE46" w14:textId="77777777" w:rsidR="00E817E9" w:rsidRPr="006306CD" w:rsidRDefault="00E817E9" w:rsidP="00E817E9">
      <w:pPr>
        <w:spacing w:after="120" w:line="240" w:lineRule="auto"/>
        <w:rPr>
          <w:b/>
          <w:bCs/>
          <w:sz w:val="28"/>
          <w:szCs w:val="28"/>
        </w:rPr>
      </w:pPr>
      <w:r w:rsidRPr="006306CD">
        <w:rPr>
          <w:b/>
          <w:bCs/>
          <w:sz w:val="28"/>
          <w:szCs w:val="28"/>
        </w:rPr>
        <w:t xml:space="preserve">Activity 3: Create Your Morning Energy </w:t>
      </w:r>
    </w:p>
    <w:p w14:paraId="61BDFEEA" w14:textId="77777777" w:rsidR="00E817E9" w:rsidRPr="00210969" w:rsidRDefault="00E817E9" w:rsidP="00E817E9">
      <w:pPr>
        <w:spacing w:after="120" w:line="240" w:lineRule="auto"/>
        <w:rPr>
          <w:szCs w:val="24"/>
        </w:rPr>
      </w:pPr>
      <w:r w:rsidRPr="00210969">
        <w:rPr>
          <w:b/>
          <w:bCs/>
          <w:szCs w:val="24"/>
        </w:rPr>
        <w:t>Step 1: Emotional Intention</w:t>
      </w:r>
    </w:p>
    <w:p w14:paraId="50E94EE4" w14:textId="77777777" w:rsidR="00E817E9" w:rsidRPr="00210969" w:rsidRDefault="00E817E9" w:rsidP="00E817E9">
      <w:pPr>
        <w:spacing w:after="120" w:line="240" w:lineRule="auto"/>
        <w:rPr>
          <w:szCs w:val="24"/>
        </w:rPr>
      </w:pPr>
      <w:r w:rsidRPr="00210969">
        <w:rPr>
          <w:szCs w:val="24"/>
        </w:rPr>
        <w:t>How do you want to feel today?</w:t>
      </w:r>
    </w:p>
    <w:p w14:paraId="218472A5" w14:textId="77777777" w:rsidR="00E817E9" w:rsidRPr="00210969" w:rsidRDefault="00E817E9" w:rsidP="00E817E9">
      <w:pPr>
        <w:spacing w:after="120" w:line="240" w:lineRule="auto"/>
        <w:rPr>
          <w:szCs w:val="24"/>
        </w:rPr>
      </w:pPr>
      <w:r w:rsidRPr="00210969">
        <w:rPr>
          <w:rFonts w:ascii="Segoe UI Symbol" w:hAnsi="Segoe UI Symbol" w:cs="Segoe UI Symbol"/>
          <w:szCs w:val="24"/>
        </w:rPr>
        <w:t>☐</w:t>
      </w:r>
      <w:r w:rsidRPr="00210969">
        <w:rPr>
          <w:szCs w:val="24"/>
        </w:rPr>
        <w:t xml:space="preserve"> Calm</w:t>
      </w:r>
      <w:r w:rsidRPr="00210969">
        <w:rPr>
          <w:szCs w:val="24"/>
        </w:rPr>
        <w:br/>
      </w:r>
      <w:r w:rsidRPr="00210969">
        <w:rPr>
          <w:rFonts w:ascii="Segoe UI Symbol" w:hAnsi="Segoe UI Symbol" w:cs="Segoe UI Symbol"/>
          <w:szCs w:val="24"/>
        </w:rPr>
        <w:t>☐</w:t>
      </w:r>
      <w:r w:rsidRPr="00210969">
        <w:rPr>
          <w:szCs w:val="24"/>
        </w:rPr>
        <w:t xml:space="preserve"> Focused</w:t>
      </w:r>
      <w:r w:rsidRPr="00210969">
        <w:rPr>
          <w:szCs w:val="24"/>
        </w:rPr>
        <w:br/>
      </w:r>
      <w:r w:rsidRPr="00210969">
        <w:rPr>
          <w:rFonts w:ascii="Segoe UI Symbol" w:hAnsi="Segoe UI Symbol" w:cs="Segoe UI Symbol"/>
          <w:szCs w:val="24"/>
        </w:rPr>
        <w:t>☐</w:t>
      </w:r>
      <w:r w:rsidRPr="00210969">
        <w:rPr>
          <w:szCs w:val="24"/>
        </w:rPr>
        <w:t xml:space="preserve"> Energized</w:t>
      </w:r>
      <w:r w:rsidRPr="00210969">
        <w:rPr>
          <w:szCs w:val="24"/>
        </w:rPr>
        <w:br/>
      </w:r>
      <w:r w:rsidRPr="00210969">
        <w:rPr>
          <w:rFonts w:ascii="Segoe UI Symbol" w:hAnsi="Segoe UI Symbol" w:cs="Segoe UI Symbol"/>
          <w:szCs w:val="24"/>
        </w:rPr>
        <w:t>☐</w:t>
      </w:r>
      <w:r w:rsidRPr="00210969">
        <w:rPr>
          <w:szCs w:val="24"/>
        </w:rPr>
        <w:t xml:space="preserve"> Grateful</w:t>
      </w:r>
      <w:r w:rsidRPr="00210969">
        <w:rPr>
          <w:szCs w:val="24"/>
        </w:rPr>
        <w:br/>
      </w:r>
      <w:r w:rsidRPr="00210969">
        <w:rPr>
          <w:rFonts w:ascii="Segoe UI Symbol" w:hAnsi="Segoe UI Symbol" w:cs="Segoe UI Symbol"/>
          <w:szCs w:val="24"/>
        </w:rPr>
        <w:t>☐</w:t>
      </w:r>
      <w:r w:rsidRPr="00210969">
        <w:rPr>
          <w:szCs w:val="24"/>
        </w:rPr>
        <w:t xml:space="preserve"> Positive</w:t>
      </w:r>
    </w:p>
    <w:p w14:paraId="712EFA68" w14:textId="77777777" w:rsidR="00E817E9" w:rsidRDefault="00E817E9" w:rsidP="00E817E9">
      <w:pPr>
        <w:spacing w:after="120" w:line="240" w:lineRule="auto"/>
        <w:rPr>
          <w:b/>
          <w:bCs/>
          <w:szCs w:val="24"/>
        </w:rPr>
      </w:pPr>
    </w:p>
    <w:p w14:paraId="32495926" w14:textId="77777777" w:rsidR="00E817E9" w:rsidRPr="00210969" w:rsidRDefault="00E817E9" w:rsidP="00E817E9">
      <w:pPr>
        <w:spacing w:after="120" w:line="240" w:lineRule="auto"/>
        <w:rPr>
          <w:szCs w:val="24"/>
        </w:rPr>
      </w:pPr>
      <w:r w:rsidRPr="00210969">
        <w:rPr>
          <w:b/>
          <w:bCs/>
          <w:szCs w:val="24"/>
        </w:rPr>
        <w:t>Step 2: Align Your Mindset</w:t>
      </w:r>
    </w:p>
    <w:p w14:paraId="42EDD9E6" w14:textId="77777777" w:rsidR="00E817E9" w:rsidRPr="00210969" w:rsidRDefault="00E817E9" w:rsidP="00E817E9">
      <w:pPr>
        <w:spacing w:after="120" w:line="240" w:lineRule="auto"/>
        <w:rPr>
          <w:szCs w:val="24"/>
        </w:rPr>
      </w:pPr>
      <w:r w:rsidRPr="00210969">
        <w:rPr>
          <w:szCs w:val="24"/>
        </w:rPr>
        <w:t>What thought will help you create that feeling?</w:t>
      </w:r>
    </w:p>
    <w:p w14:paraId="39CD3741" w14:textId="77777777" w:rsidR="00E817E9" w:rsidRPr="00210969" w:rsidRDefault="00000000" w:rsidP="00E817E9">
      <w:pPr>
        <w:spacing w:after="120" w:line="240" w:lineRule="auto"/>
        <w:rPr>
          <w:szCs w:val="24"/>
        </w:rPr>
      </w:pPr>
      <w:r>
        <w:rPr>
          <w:szCs w:val="24"/>
        </w:rPr>
        <w:pict w14:anchorId="25AAD394">
          <v:rect id="_x0000_i1082" style="width:0;height:1.5pt" o:hralign="center" o:hrstd="t" o:hr="t" fillcolor="#a0a0a0" stroked="f"/>
        </w:pict>
      </w:r>
    </w:p>
    <w:p w14:paraId="10CD8545" w14:textId="77777777" w:rsidR="00E817E9" w:rsidRPr="00210969" w:rsidRDefault="00000000" w:rsidP="00E817E9">
      <w:pPr>
        <w:spacing w:after="120" w:line="240" w:lineRule="auto"/>
        <w:rPr>
          <w:szCs w:val="24"/>
        </w:rPr>
      </w:pPr>
      <w:r>
        <w:rPr>
          <w:szCs w:val="24"/>
        </w:rPr>
        <w:pict w14:anchorId="25839881">
          <v:rect id="_x0000_i1083" style="width:0;height:1.5pt" o:hralign="center" o:hrstd="t" o:hr="t" fillcolor="#a0a0a0" stroked="f"/>
        </w:pict>
      </w:r>
    </w:p>
    <w:p w14:paraId="377E5493" w14:textId="77777777" w:rsidR="00E817E9" w:rsidRPr="00210969" w:rsidRDefault="00E817E9" w:rsidP="00E817E9">
      <w:pPr>
        <w:spacing w:line="480" w:lineRule="auto"/>
        <w:rPr>
          <w:szCs w:val="24"/>
        </w:rPr>
      </w:pPr>
      <w:r w:rsidRPr="00210969">
        <w:rPr>
          <w:b/>
          <w:bCs/>
          <w:szCs w:val="24"/>
        </w:rPr>
        <w:t>Step 3: Reinforce It</w:t>
      </w:r>
      <w:r w:rsidRPr="00210969">
        <w:rPr>
          <w:szCs w:val="24"/>
        </w:rPr>
        <w:br/>
        <w:t>Repeat or write:</w:t>
      </w:r>
    </w:p>
    <w:p w14:paraId="047F6133" w14:textId="77777777" w:rsidR="00E817E9" w:rsidRPr="00210969" w:rsidRDefault="00E817E9" w:rsidP="00E817E9">
      <w:pPr>
        <w:spacing w:line="480" w:lineRule="auto"/>
        <w:rPr>
          <w:szCs w:val="24"/>
        </w:rPr>
      </w:pPr>
      <w:r w:rsidRPr="00210969">
        <w:rPr>
          <w:szCs w:val="24"/>
        </w:rPr>
        <w:t>“Today, I choose to feel __________________________.”</w:t>
      </w:r>
    </w:p>
    <w:p w14:paraId="25C0942E" w14:textId="77777777" w:rsidR="00E817E9" w:rsidRPr="006306CD" w:rsidRDefault="00E817E9" w:rsidP="00E817E9">
      <w:pPr>
        <w:spacing w:line="480" w:lineRule="auto"/>
        <w:rPr>
          <w:b/>
          <w:bCs/>
          <w:sz w:val="28"/>
          <w:szCs w:val="28"/>
        </w:rPr>
      </w:pPr>
      <w:r w:rsidRPr="006306CD">
        <w:rPr>
          <w:b/>
          <w:bCs/>
          <w:sz w:val="28"/>
          <w:szCs w:val="28"/>
        </w:rPr>
        <w:t xml:space="preserve">Activity 4: Take Intentional Action </w:t>
      </w:r>
    </w:p>
    <w:p w14:paraId="68017A75" w14:textId="77777777" w:rsidR="00E817E9" w:rsidRPr="00210969" w:rsidRDefault="00E817E9" w:rsidP="00E817E9">
      <w:pPr>
        <w:spacing w:after="120" w:line="240" w:lineRule="auto"/>
        <w:rPr>
          <w:szCs w:val="24"/>
        </w:rPr>
      </w:pPr>
      <w:r w:rsidRPr="00210969">
        <w:rPr>
          <w:b/>
          <w:bCs/>
          <w:szCs w:val="24"/>
        </w:rPr>
        <w:t>Step 1: One Small Action</w:t>
      </w:r>
    </w:p>
    <w:p w14:paraId="1BC3BADD" w14:textId="77777777" w:rsidR="00E817E9" w:rsidRPr="00210969" w:rsidRDefault="00E817E9" w:rsidP="00E817E9">
      <w:pPr>
        <w:spacing w:after="120" w:line="240" w:lineRule="auto"/>
        <w:rPr>
          <w:szCs w:val="24"/>
        </w:rPr>
      </w:pPr>
      <w:r w:rsidRPr="00210969">
        <w:rPr>
          <w:szCs w:val="24"/>
        </w:rPr>
        <w:t>What is one thing you will do this morning to support your day?</w:t>
      </w:r>
    </w:p>
    <w:p w14:paraId="3EE47A64" w14:textId="77777777" w:rsidR="00E817E9" w:rsidRPr="00210969" w:rsidRDefault="00000000" w:rsidP="00E817E9">
      <w:pPr>
        <w:spacing w:after="120" w:line="240" w:lineRule="auto"/>
        <w:rPr>
          <w:szCs w:val="24"/>
        </w:rPr>
      </w:pPr>
      <w:r>
        <w:rPr>
          <w:szCs w:val="24"/>
        </w:rPr>
        <w:pict w14:anchorId="447E4822">
          <v:rect id="_x0000_i1084" style="width:0;height:1.5pt" o:hralign="center" o:hrstd="t" o:hr="t" fillcolor="#a0a0a0" stroked="f"/>
        </w:pict>
      </w:r>
    </w:p>
    <w:p w14:paraId="5E381A74" w14:textId="77777777" w:rsidR="00E817E9" w:rsidRPr="00210969" w:rsidRDefault="00000000" w:rsidP="00E817E9">
      <w:pPr>
        <w:spacing w:after="120" w:line="240" w:lineRule="auto"/>
        <w:rPr>
          <w:szCs w:val="24"/>
        </w:rPr>
      </w:pPr>
      <w:r>
        <w:rPr>
          <w:szCs w:val="24"/>
        </w:rPr>
        <w:pict w14:anchorId="3BA20DD4">
          <v:rect id="_x0000_i1085" style="width:0;height:1.5pt" o:hralign="center" o:hrstd="t" o:hr="t" fillcolor="#a0a0a0" stroked="f"/>
        </w:pict>
      </w:r>
    </w:p>
    <w:p w14:paraId="295BC2F6" w14:textId="77777777" w:rsidR="00E817E9" w:rsidRDefault="00E817E9" w:rsidP="00E817E9">
      <w:pPr>
        <w:spacing w:after="120" w:line="240" w:lineRule="auto"/>
        <w:rPr>
          <w:b/>
          <w:bCs/>
          <w:szCs w:val="24"/>
        </w:rPr>
      </w:pPr>
    </w:p>
    <w:p w14:paraId="405323A5" w14:textId="77777777" w:rsidR="00E817E9" w:rsidRDefault="00E817E9" w:rsidP="00E817E9">
      <w:pPr>
        <w:spacing w:after="120" w:line="240" w:lineRule="auto"/>
        <w:rPr>
          <w:b/>
          <w:bCs/>
          <w:szCs w:val="24"/>
        </w:rPr>
      </w:pPr>
    </w:p>
    <w:p w14:paraId="508B4755" w14:textId="77777777" w:rsidR="00E817E9" w:rsidRDefault="00E817E9" w:rsidP="00E817E9">
      <w:pPr>
        <w:spacing w:after="120" w:line="240" w:lineRule="auto"/>
        <w:rPr>
          <w:b/>
          <w:bCs/>
          <w:szCs w:val="24"/>
        </w:rPr>
      </w:pPr>
    </w:p>
    <w:p w14:paraId="0A3C7248" w14:textId="77777777" w:rsidR="00E817E9" w:rsidRPr="00210969" w:rsidRDefault="00E817E9" w:rsidP="00E817E9">
      <w:pPr>
        <w:spacing w:after="120" w:line="240" w:lineRule="auto"/>
        <w:rPr>
          <w:szCs w:val="24"/>
        </w:rPr>
      </w:pPr>
      <w:r w:rsidRPr="00210969">
        <w:rPr>
          <w:b/>
          <w:bCs/>
          <w:szCs w:val="24"/>
        </w:rPr>
        <w:lastRenderedPageBreak/>
        <w:t>Step 2: Commit to It</w:t>
      </w:r>
      <w:r w:rsidRPr="00210969">
        <w:rPr>
          <w:szCs w:val="24"/>
        </w:rPr>
        <w:br/>
      </w:r>
      <w:r w:rsidRPr="00210969">
        <w:rPr>
          <w:rFonts w:ascii="Segoe UI Symbol" w:hAnsi="Segoe UI Symbol" w:cs="Segoe UI Symbol"/>
          <w:szCs w:val="24"/>
        </w:rPr>
        <w:t>☐</w:t>
      </w:r>
      <w:r w:rsidRPr="00210969">
        <w:rPr>
          <w:szCs w:val="24"/>
        </w:rPr>
        <w:t xml:space="preserve"> Move your body</w:t>
      </w:r>
      <w:r w:rsidRPr="00210969">
        <w:rPr>
          <w:szCs w:val="24"/>
        </w:rPr>
        <w:br/>
      </w:r>
      <w:r w:rsidRPr="00210969">
        <w:rPr>
          <w:rFonts w:ascii="Segoe UI Symbol" w:hAnsi="Segoe UI Symbol" w:cs="Segoe UI Symbol"/>
          <w:szCs w:val="24"/>
        </w:rPr>
        <w:t>☐</w:t>
      </w:r>
      <w:r w:rsidRPr="00210969">
        <w:rPr>
          <w:szCs w:val="24"/>
        </w:rPr>
        <w:t xml:space="preserve"> Take a few deep breaths</w:t>
      </w:r>
      <w:r w:rsidRPr="00210969">
        <w:rPr>
          <w:szCs w:val="24"/>
        </w:rPr>
        <w:br/>
      </w:r>
      <w:r w:rsidRPr="00210969">
        <w:rPr>
          <w:rFonts w:ascii="Segoe UI Symbol" w:hAnsi="Segoe UI Symbol" w:cs="Segoe UI Symbol"/>
          <w:szCs w:val="24"/>
        </w:rPr>
        <w:t>☐</w:t>
      </w:r>
      <w:r w:rsidRPr="00210969">
        <w:rPr>
          <w:szCs w:val="24"/>
        </w:rPr>
        <w:t xml:space="preserve"> Stay present while getting ready</w:t>
      </w:r>
      <w:r w:rsidRPr="00210969">
        <w:rPr>
          <w:szCs w:val="24"/>
        </w:rPr>
        <w:br/>
      </w:r>
      <w:r w:rsidRPr="00210969">
        <w:rPr>
          <w:rFonts w:ascii="Segoe UI Symbol" w:hAnsi="Segoe UI Symbol" w:cs="Segoe UI Symbol"/>
          <w:szCs w:val="24"/>
        </w:rPr>
        <w:t>☐</w:t>
      </w:r>
      <w:r w:rsidRPr="00210969">
        <w:rPr>
          <w:szCs w:val="24"/>
        </w:rPr>
        <w:t xml:space="preserve"> Avoid rushing</w:t>
      </w:r>
      <w:r w:rsidRPr="00210969">
        <w:rPr>
          <w:szCs w:val="24"/>
        </w:rPr>
        <w:br/>
      </w:r>
      <w:r w:rsidRPr="00210969">
        <w:rPr>
          <w:rFonts w:ascii="Segoe UI Symbol" w:hAnsi="Segoe UI Symbol" w:cs="Segoe UI Symbol"/>
          <w:szCs w:val="24"/>
        </w:rPr>
        <w:t>☐</w:t>
      </w:r>
      <w:r w:rsidRPr="00210969">
        <w:rPr>
          <w:szCs w:val="24"/>
        </w:rPr>
        <w:t xml:space="preserve"> Other: _____________________</w:t>
      </w:r>
    </w:p>
    <w:p w14:paraId="4BF8E4EF" w14:textId="77777777" w:rsidR="00E817E9" w:rsidRDefault="00E817E9" w:rsidP="00E817E9">
      <w:pPr>
        <w:spacing w:line="480" w:lineRule="auto"/>
        <w:rPr>
          <w:b/>
          <w:bCs/>
          <w:szCs w:val="24"/>
        </w:rPr>
      </w:pPr>
    </w:p>
    <w:p w14:paraId="2673882E" w14:textId="77777777" w:rsidR="00E817E9" w:rsidRPr="00210969" w:rsidRDefault="00E817E9" w:rsidP="00E817E9">
      <w:pPr>
        <w:spacing w:after="120" w:line="240" w:lineRule="auto"/>
        <w:rPr>
          <w:szCs w:val="24"/>
        </w:rPr>
      </w:pPr>
      <w:r w:rsidRPr="00210969">
        <w:rPr>
          <w:b/>
          <w:bCs/>
          <w:szCs w:val="24"/>
        </w:rPr>
        <w:t>Step 3: Follow Through</w:t>
      </w:r>
    </w:p>
    <w:p w14:paraId="393C2102" w14:textId="77777777" w:rsidR="00E817E9" w:rsidRPr="00210969" w:rsidRDefault="00E817E9" w:rsidP="00E817E9">
      <w:pPr>
        <w:spacing w:after="120" w:line="240" w:lineRule="auto"/>
        <w:rPr>
          <w:szCs w:val="24"/>
        </w:rPr>
      </w:pPr>
      <w:r w:rsidRPr="00210969">
        <w:rPr>
          <w:szCs w:val="24"/>
        </w:rPr>
        <w:t>Did you complete your action?</w:t>
      </w:r>
    </w:p>
    <w:p w14:paraId="52CB0A77" w14:textId="77777777" w:rsidR="00E817E9" w:rsidRPr="00210969" w:rsidRDefault="00E817E9" w:rsidP="00E817E9">
      <w:pPr>
        <w:spacing w:after="120" w:line="240" w:lineRule="auto"/>
        <w:rPr>
          <w:szCs w:val="24"/>
        </w:rPr>
      </w:pPr>
      <w:r w:rsidRPr="00210969">
        <w:rPr>
          <w:rFonts w:ascii="Segoe UI Symbol" w:hAnsi="Segoe UI Symbol" w:cs="Segoe UI Symbol"/>
          <w:szCs w:val="24"/>
        </w:rPr>
        <w:t>☐</w:t>
      </w:r>
      <w:r w:rsidRPr="00210969">
        <w:rPr>
          <w:szCs w:val="24"/>
        </w:rPr>
        <w:t xml:space="preserve"> Yes </w:t>
      </w:r>
      <w:r w:rsidRPr="00210969">
        <w:rPr>
          <w:rFonts w:ascii="Segoe UI Symbol" w:hAnsi="Segoe UI Symbol" w:cs="Segoe UI Symbol"/>
          <w:szCs w:val="24"/>
        </w:rPr>
        <w:t>☐</w:t>
      </w:r>
      <w:r w:rsidRPr="00210969">
        <w:rPr>
          <w:szCs w:val="24"/>
        </w:rPr>
        <w:t xml:space="preserve"> Not yet</w:t>
      </w:r>
    </w:p>
    <w:p w14:paraId="525D4EAC" w14:textId="77777777" w:rsidR="00E817E9" w:rsidRPr="00210969" w:rsidRDefault="00E817E9" w:rsidP="00E817E9">
      <w:pPr>
        <w:spacing w:line="480" w:lineRule="auto"/>
        <w:rPr>
          <w:szCs w:val="24"/>
        </w:rPr>
      </w:pPr>
    </w:p>
    <w:p w14:paraId="609FF559" w14:textId="77777777" w:rsidR="00E817E9" w:rsidRPr="006306CD" w:rsidRDefault="00E817E9" w:rsidP="00E817E9">
      <w:pPr>
        <w:spacing w:line="480" w:lineRule="auto"/>
        <w:rPr>
          <w:b/>
          <w:bCs/>
          <w:sz w:val="28"/>
          <w:szCs w:val="28"/>
        </w:rPr>
      </w:pPr>
      <w:r w:rsidRPr="006306CD">
        <w:rPr>
          <w:b/>
          <w:bCs/>
          <w:sz w:val="28"/>
          <w:szCs w:val="28"/>
        </w:rPr>
        <w:t xml:space="preserve">Activity 5: Identity Shift </w:t>
      </w:r>
    </w:p>
    <w:p w14:paraId="73944181" w14:textId="77777777" w:rsidR="00E817E9" w:rsidRPr="00210969" w:rsidRDefault="00E817E9" w:rsidP="00E817E9">
      <w:pPr>
        <w:spacing w:after="120" w:line="360" w:lineRule="auto"/>
        <w:rPr>
          <w:szCs w:val="24"/>
        </w:rPr>
      </w:pPr>
      <w:r w:rsidRPr="00210969">
        <w:rPr>
          <w:b/>
          <w:bCs/>
          <w:szCs w:val="24"/>
        </w:rPr>
        <w:t>Step 1: Old Pattern</w:t>
      </w:r>
    </w:p>
    <w:p w14:paraId="19A1DA77" w14:textId="77777777" w:rsidR="00E817E9" w:rsidRPr="00210969" w:rsidRDefault="00E817E9" w:rsidP="00E817E9">
      <w:pPr>
        <w:spacing w:after="120" w:line="360" w:lineRule="auto"/>
        <w:rPr>
          <w:szCs w:val="24"/>
        </w:rPr>
      </w:pPr>
      <w:r w:rsidRPr="00210969">
        <w:rPr>
          <w:szCs w:val="24"/>
        </w:rPr>
        <w:t>My mornings usually feel __________________________.</w:t>
      </w:r>
    </w:p>
    <w:p w14:paraId="7146D095" w14:textId="77777777" w:rsidR="00E817E9" w:rsidRPr="00210969" w:rsidRDefault="00E817E9" w:rsidP="00E817E9">
      <w:pPr>
        <w:spacing w:after="120" w:line="360" w:lineRule="auto"/>
        <w:rPr>
          <w:szCs w:val="24"/>
        </w:rPr>
      </w:pPr>
      <w:r w:rsidRPr="00210969">
        <w:rPr>
          <w:b/>
          <w:bCs/>
          <w:szCs w:val="24"/>
        </w:rPr>
        <w:t>Step 2: New Choice</w:t>
      </w:r>
    </w:p>
    <w:p w14:paraId="44BCDDAA" w14:textId="77777777" w:rsidR="00E817E9" w:rsidRPr="00210969" w:rsidRDefault="00E817E9" w:rsidP="00E817E9">
      <w:pPr>
        <w:spacing w:after="120" w:line="360" w:lineRule="auto"/>
        <w:rPr>
          <w:szCs w:val="24"/>
        </w:rPr>
      </w:pPr>
      <w:r w:rsidRPr="00210969">
        <w:rPr>
          <w:szCs w:val="24"/>
        </w:rPr>
        <w:t>Moving forward, I will start my mornings by __________________________.</w:t>
      </w:r>
    </w:p>
    <w:p w14:paraId="1C908E37" w14:textId="77777777" w:rsidR="00E817E9" w:rsidRPr="00210969" w:rsidRDefault="00E817E9" w:rsidP="00E817E9">
      <w:pPr>
        <w:spacing w:after="120" w:line="360" w:lineRule="auto"/>
        <w:rPr>
          <w:szCs w:val="24"/>
        </w:rPr>
      </w:pPr>
      <w:r w:rsidRPr="00210969">
        <w:rPr>
          <w:b/>
          <w:bCs/>
          <w:szCs w:val="24"/>
        </w:rPr>
        <w:t>Step 3: Identity Statement</w:t>
      </w:r>
      <w:r w:rsidRPr="00210969">
        <w:rPr>
          <w:szCs w:val="24"/>
        </w:rPr>
        <w:br/>
        <w:t>Complete this sentence:</w:t>
      </w:r>
    </w:p>
    <w:p w14:paraId="70AC8415" w14:textId="77777777" w:rsidR="00E817E9" w:rsidRPr="00210969" w:rsidRDefault="00E817E9" w:rsidP="00E817E9">
      <w:pPr>
        <w:spacing w:after="120" w:line="360" w:lineRule="auto"/>
        <w:rPr>
          <w:szCs w:val="24"/>
        </w:rPr>
      </w:pPr>
      <w:r w:rsidRPr="00210969">
        <w:rPr>
          <w:szCs w:val="24"/>
        </w:rPr>
        <w:t>“I am someone who __________________________ in the morning.”</w:t>
      </w:r>
    </w:p>
    <w:p w14:paraId="25540AFF" w14:textId="77777777" w:rsidR="00E817E9" w:rsidRPr="00210969" w:rsidRDefault="00E817E9" w:rsidP="00E817E9">
      <w:pPr>
        <w:spacing w:line="480" w:lineRule="auto"/>
        <w:rPr>
          <w:szCs w:val="24"/>
        </w:rPr>
      </w:pPr>
    </w:p>
    <w:p w14:paraId="2436ABBC" w14:textId="77777777" w:rsidR="00E817E9" w:rsidRPr="00210969" w:rsidRDefault="00E817E9" w:rsidP="00E817E9">
      <w:pPr>
        <w:spacing w:after="120" w:line="240" w:lineRule="auto"/>
        <w:rPr>
          <w:b/>
          <w:bCs/>
          <w:szCs w:val="24"/>
        </w:rPr>
      </w:pPr>
      <w:r w:rsidRPr="00210969">
        <w:rPr>
          <w:b/>
          <w:bCs/>
          <w:szCs w:val="24"/>
        </w:rPr>
        <w:t xml:space="preserve">Final Integration </w:t>
      </w:r>
    </w:p>
    <w:p w14:paraId="60670FA1" w14:textId="3B29BEEA" w:rsidR="00E817E9" w:rsidRPr="00210969" w:rsidRDefault="00E817E9" w:rsidP="00E817E9">
      <w:pPr>
        <w:spacing w:after="120" w:line="240" w:lineRule="auto"/>
        <w:rPr>
          <w:szCs w:val="24"/>
        </w:rPr>
      </w:pPr>
      <w:r w:rsidRPr="00210969">
        <w:rPr>
          <w:szCs w:val="24"/>
        </w:rPr>
        <w:t xml:space="preserve">What feels different </w:t>
      </w:r>
      <w:r w:rsidR="007E4670">
        <w:rPr>
          <w:szCs w:val="24"/>
        </w:rPr>
        <w:t xml:space="preserve">knowing you get to choose </w:t>
      </w:r>
      <w:r w:rsidR="004B173A">
        <w:rPr>
          <w:szCs w:val="24"/>
        </w:rPr>
        <w:t>how you start your day</w:t>
      </w:r>
      <w:r w:rsidRPr="00210969">
        <w:rPr>
          <w:szCs w:val="24"/>
        </w:rPr>
        <w:t>?</w:t>
      </w:r>
    </w:p>
    <w:p w14:paraId="6CCF8680" w14:textId="77777777" w:rsidR="00E817E9" w:rsidRPr="00210969" w:rsidRDefault="00000000" w:rsidP="00E817E9">
      <w:pPr>
        <w:spacing w:after="120" w:line="240" w:lineRule="auto"/>
        <w:rPr>
          <w:szCs w:val="24"/>
        </w:rPr>
      </w:pPr>
      <w:r>
        <w:rPr>
          <w:szCs w:val="24"/>
        </w:rPr>
        <w:pict w14:anchorId="52F950D0">
          <v:rect id="_x0000_i1086" style="width:0;height:1.5pt" o:hralign="center" o:hrstd="t" o:hr="t" fillcolor="#a0a0a0" stroked="f"/>
        </w:pict>
      </w:r>
    </w:p>
    <w:p w14:paraId="7067D5BB" w14:textId="77777777" w:rsidR="00E817E9" w:rsidRPr="00210969" w:rsidRDefault="00000000" w:rsidP="00E817E9">
      <w:pPr>
        <w:spacing w:after="120" w:line="240" w:lineRule="auto"/>
        <w:rPr>
          <w:szCs w:val="24"/>
        </w:rPr>
      </w:pPr>
      <w:r>
        <w:rPr>
          <w:szCs w:val="24"/>
        </w:rPr>
        <w:pict w14:anchorId="419E0A63">
          <v:rect id="_x0000_i1087" style="width:0;height:1.5pt" o:hralign="center" o:hrstd="t" o:hr="t" fillcolor="#a0a0a0" stroked="f"/>
        </w:pict>
      </w:r>
    </w:p>
    <w:p w14:paraId="5A7F633D" w14:textId="77777777" w:rsidR="00E817E9" w:rsidRDefault="00E817E9" w:rsidP="00E817E9">
      <w:pPr>
        <w:spacing w:line="480" w:lineRule="auto"/>
        <w:rPr>
          <w:b/>
          <w:bCs/>
          <w:sz w:val="40"/>
          <w:szCs w:val="40"/>
        </w:rPr>
      </w:pPr>
    </w:p>
    <w:p w14:paraId="640F022F" w14:textId="77777777" w:rsidR="00E817E9" w:rsidRPr="006306CD" w:rsidRDefault="00E817E9" w:rsidP="00E817E9">
      <w:pPr>
        <w:spacing w:line="480" w:lineRule="auto"/>
        <w:rPr>
          <w:b/>
          <w:bCs/>
          <w:sz w:val="28"/>
          <w:szCs w:val="28"/>
        </w:rPr>
      </w:pPr>
      <w:r w:rsidRPr="006306CD">
        <w:rPr>
          <w:b/>
          <w:bCs/>
          <w:sz w:val="28"/>
          <w:szCs w:val="28"/>
        </w:rPr>
        <w:lastRenderedPageBreak/>
        <w:t>Action Commitment</w:t>
      </w:r>
    </w:p>
    <w:p w14:paraId="2ED3BBE9" w14:textId="77777777" w:rsidR="00E817E9" w:rsidRPr="00210969" w:rsidRDefault="00E817E9" w:rsidP="00E817E9">
      <w:pPr>
        <w:spacing w:after="120" w:line="240" w:lineRule="auto"/>
        <w:rPr>
          <w:szCs w:val="24"/>
        </w:rPr>
      </w:pPr>
      <w:r w:rsidRPr="00210969">
        <w:rPr>
          <w:szCs w:val="24"/>
        </w:rPr>
        <w:t>Tomorrow morning:</w:t>
      </w:r>
    </w:p>
    <w:p w14:paraId="0BDCB6A2" w14:textId="77777777" w:rsidR="00E817E9" w:rsidRPr="00210969" w:rsidRDefault="00E817E9" w:rsidP="00E817E9">
      <w:pPr>
        <w:spacing w:after="120" w:line="240" w:lineRule="auto"/>
        <w:rPr>
          <w:szCs w:val="24"/>
        </w:rPr>
      </w:pPr>
      <w:r w:rsidRPr="00210969">
        <w:rPr>
          <w:rFonts w:ascii="Segoe UI Symbol" w:hAnsi="Segoe UI Symbol" w:cs="Segoe UI Symbol"/>
          <w:szCs w:val="24"/>
        </w:rPr>
        <w:t>☐</w:t>
      </w:r>
      <w:r w:rsidRPr="00210969">
        <w:rPr>
          <w:szCs w:val="24"/>
        </w:rPr>
        <w:t xml:space="preserve"> I will pause before starting my day</w:t>
      </w:r>
      <w:r w:rsidRPr="00210969">
        <w:rPr>
          <w:szCs w:val="24"/>
        </w:rPr>
        <w:br/>
      </w:r>
      <w:r w:rsidRPr="00210969">
        <w:rPr>
          <w:rFonts w:ascii="Segoe UI Symbol" w:hAnsi="Segoe UI Symbol" w:cs="Segoe UI Symbol"/>
          <w:szCs w:val="24"/>
        </w:rPr>
        <w:t>☐</w:t>
      </w:r>
      <w:r w:rsidRPr="00210969">
        <w:rPr>
          <w:szCs w:val="24"/>
        </w:rPr>
        <w:t xml:space="preserve"> I will focus on gratitude first</w:t>
      </w:r>
      <w:r w:rsidRPr="00210969">
        <w:rPr>
          <w:szCs w:val="24"/>
        </w:rPr>
        <w:br/>
      </w:r>
      <w:r w:rsidRPr="00210969">
        <w:rPr>
          <w:rFonts w:ascii="Segoe UI Symbol" w:hAnsi="Segoe UI Symbol" w:cs="Segoe UI Symbol"/>
          <w:szCs w:val="24"/>
        </w:rPr>
        <w:t>☐</w:t>
      </w:r>
      <w:r w:rsidRPr="00210969">
        <w:rPr>
          <w:szCs w:val="24"/>
        </w:rPr>
        <w:t xml:space="preserve"> I will set an intentional tone</w:t>
      </w:r>
    </w:p>
    <w:p w14:paraId="2D57284A" w14:textId="77777777" w:rsidR="00E817E9" w:rsidRPr="00210969" w:rsidRDefault="00E817E9" w:rsidP="00E817E9">
      <w:pPr>
        <w:spacing w:line="480" w:lineRule="auto"/>
        <w:rPr>
          <w:szCs w:val="24"/>
        </w:rPr>
      </w:pPr>
    </w:p>
    <w:p w14:paraId="03B164A5" w14:textId="77777777" w:rsidR="00E817E9" w:rsidRDefault="00E817E9" w:rsidP="00E817E9">
      <w:pPr>
        <w:rPr>
          <w:b/>
          <w:bCs/>
          <w:sz w:val="40"/>
        </w:rPr>
      </w:pPr>
    </w:p>
    <w:p w14:paraId="476EC58A" w14:textId="77777777" w:rsidR="00E817E9" w:rsidRDefault="00E817E9" w:rsidP="00E817E9">
      <w:pPr>
        <w:rPr>
          <w:b/>
          <w:bCs/>
          <w:sz w:val="40"/>
        </w:rPr>
      </w:pPr>
    </w:p>
    <w:p w14:paraId="7F9D106D" w14:textId="77777777" w:rsidR="00E817E9" w:rsidRDefault="00E817E9" w:rsidP="00E817E9">
      <w:pPr>
        <w:rPr>
          <w:b/>
          <w:bCs/>
          <w:sz w:val="40"/>
        </w:rPr>
      </w:pPr>
    </w:p>
    <w:p w14:paraId="478C28DF" w14:textId="77777777" w:rsidR="00E817E9" w:rsidRDefault="00E817E9" w:rsidP="00E817E9">
      <w:pPr>
        <w:rPr>
          <w:b/>
          <w:bCs/>
          <w:sz w:val="40"/>
        </w:rPr>
      </w:pPr>
    </w:p>
    <w:p w14:paraId="6708D5D7" w14:textId="77777777" w:rsidR="00E817E9" w:rsidRDefault="00E817E9" w:rsidP="00E817E9">
      <w:pPr>
        <w:rPr>
          <w:b/>
          <w:bCs/>
          <w:sz w:val="40"/>
        </w:rPr>
      </w:pPr>
    </w:p>
    <w:p w14:paraId="59008959" w14:textId="77777777" w:rsidR="00E817E9" w:rsidRDefault="00E817E9" w:rsidP="00E817E9">
      <w:pPr>
        <w:rPr>
          <w:b/>
          <w:bCs/>
          <w:sz w:val="40"/>
        </w:rPr>
      </w:pPr>
    </w:p>
    <w:p w14:paraId="04A1F8EC" w14:textId="77777777" w:rsidR="00E817E9" w:rsidRDefault="00E817E9" w:rsidP="00E817E9">
      <w:pPr>
        <w:rPr>
          <w:b/>
          <w:bCs/>
          <w:sz w:val="40"/>
        </w:rPr>
      </w:pPr>
    </w:p>
    <w:p w14:paraId="54D72430" w14:textId="77777777" w:rsidR="00E817E9" w:rsidRDefault="00E817E9" w:rsidP="00E817E9">
      <w:pPr>
        <w:rPr>
          <w:b/>
          <w:bCs/>
          <w:sz w:val="40"/>
        </w:rPr>
      </w:pPr>
    </w:p>
    <w:p w14:paraId="5C9436F4" w14:textId="77777777" w:rsidR="00E817E9" w:rsidRDefault="00E817E9" w:rsidP="00E817E9">
      <w:pPr>
        <w:rPr>
          <w:b/>
          <w:bCs/>
          <w:sz w:val="40"/>
        </w:rPr>
      </w:pPr>
    </w:p>
    <w:p w14:paraId="3D0D0F99" w14:textId="77777777" w:rsidR="00E817E9" w:rsidRDefault="00E817E9" w:rsidP="00E817E9">
      <w:pPr>
        <w:rPr>
          <w:b/>
          <w:bCs/>
          <w:sz w:val="40"/>
        </w:rPr>
      </w:pPr>
    </w:p>
    <w:p w14:paraId="391C3C12" w14:textId="77777777" w:rsidR="00E817E9" w:rsidRDefault="00E817E9" w:rsidP="00E817E9">
      <w:pPr>
        <w:rPr>
          <w:b/>
          <w:bCs/>
          <w:sz w:val="40"/>
        </w:rPr>
      </w:pPr>
    </w:p>
    <w:p w14:paraId="0B395011" w14:textId="77777777" w:rsidR="00E817E9" w:rsidRDefault="00E817E9" w:rsidP="00E817E9">
      <w:pPr>
        <w:rPr>
          <w:b/>
          <w:bCs/>
          <w:sz w:val="40"/>
        </w:rPr>
      </w:pPr>
    </w:p>
    <w:p w14:paraId="30C14144" w14:textId="77777777" w:rsidR="00E817E9" w:rsidRDefault="00E817E9" w:rsidP="00E817E9">
      <w:pPr>
        <w:rPr>
          <w:b/>
          <w:bCs/>
          <w:sz w:val="40"/>
        </w:rPr>
      </w:pPr>
    </w:p>
    <w:p w14:paraId="00F1A42D" w14:textId="77777777" w:rsidR="00E817E9" w:rsidRDefault="00E817E9" w:rsidP="00E817E9">
      <w:pPr>
        <w:rPr>
          <w:b/>
          <w:bCs/>
          <w:sz w:val="28"/>
          <w:szCs w:val="28"/>
        </w:rPr>
      </w:pPr>
    </w:p>
    <w:p w14:paraId="24C59421" w14:textId="59F5B993" w:rsidR="004622D4" w:rsidRPr="004622D4" w:rsidRDefault="004622D4" w:rsidP="004622D4">
      <w:pPr>
        <w:rPr>
          <w:b/>
          <w:bCs/>
          <w:sz w:val="28"/>
          <w:szCs w:val="28"/>
        </w:rPr>
      </w:pPr>
      <w:r w:rsidRPr="004622D4">
        <w:rPr>
          <w:b/>
          <w:bCs/>
          <w:sz w:val="28"/>
          <w:szCs w:val="28"/>
        </w:rPr>
        <w:lastRenderedPageBreak/>
        <w:t>DAILY CHALLENGE</w:t>
      </w:r>
    </w:p>
    <w:p w14:paraId="4AD07B99" w14:textId="77777777" w:rsidR="004622D4" w:rsidRPr="004622D4" w:rsidRDefault="004622D4" w:rsidP="004622D4">
      <w:pPr>
        <w:spacing w:after="120" w:line="240" w:lineRule="auto"/>
        <w:rPr>
          <w:szCs w:val="24"/>
        </w:rPr>
      </w:pPr>
      <w:r w:rsidRPr="004622D4">
        <w:rPr>
          <w:szCs w:val="24"/>
        </w:rPr>
        <w:t>Today's challenge is simple.</w:t>
      </w:r>
    </w:p>
    <w:p w14:paraId="3B226C9B" w14:textId="77777777" w:rsidR="004622D4" w:rsidRPr="004622D4" w:rsidRDefault="004622D4" w:rsidP="004622D4">
      <w:pPr>
        <w:spacing w:after="120" w:line="240" w:lineRule="auto"/>
        <w:rPr>
          <w:szCs w:val="24"/>
        </w:rPr>
      </w:pPr>
      <w:r w:rsidRPr="004622D4">
        <w:rPr>
          <w:szCs w:val="24"/>
        </w:rPr>
        <w:t>Before you go to bed tonight, decide how you want to begin your morning tomorrow.</w:t>
      </w:r>
    </w:p>
    <w:p w14:paraId="32AD4FD9" w14:textId="77777777" w:rsidR="004622D4" w:rsidRPr="004622D4" w:rsidRDefault="004622D4" w:rsidP="004622D4">
      <w:pPr>
        <w:spacing w:after="120" w:line="240" w:lineRule="auto"/>
        <w:rPr>
          <w:szCs w:val="24"/>
        </w:rPr>
      </w:pPr>
      <w:r w:rsidRPr="004622D4">
        <w:rPr>
          <w:szCs w:val="24"/>
        </w:rPr>
        <w:t>Ask yourself:</w:t>
      </w:r>
    </w:p>
    <w:p w14:paraId="3DDD13FF" w14:textId="77777777" w:rsidR="004622D4" w:rsidRPr="004622D4" w:rsidRDefault="004622D4" w:rsidP="004622D4">
      <w:pPr>
        <w:spacing w:after="120" w:line="240" w:lineRule="auto"/>
        <w:rPr>
          <w:szCs w:val="24"/>
        </w:rPr>
      </w:pPr>
      <w:r w:rsidRPr="004622D4">
        <w:rPr>
          <w:szCs w:val="24"/>
        </w:rPr>
        <w:t>"What is one intentional action I can take before the world demands my attention?"</w:t>
      </w:r>
    </w:p>
    <w:p w14:paraId="6554E125" w14:textId="77777777" w:rsidR="004622D4" w:rsidRPr="004622D4" w:rsidRDefault="004622D4" w:rsidP="004622D4">
      <w:pPr>
        <w:spacing w:after="120" w:line="240" w:lineRule="auto"/>
        <w:rPr>
          <w:szCs w:val="24"/>
        </w:rPr>
      </w:pPr>
      <w:r w:rsidRPr="004622D4">
        <w:rPr>
          <w:szCs w:val="24"/>
        </w:rPr>
        <w:t>Write it down.</w:t>
      </w:r>
    </w:p>
    <w:p w14:paraId="044E3B89" w14:textId="77777777" w:rsidR="004622D4" w:rsidRPr="004622D4" w:rsidRDefault="004622D4" w:rsidP="004622D4">
      <w:pPr>
        <w:spacing w:after="120" w:line="240" w:lineRule="auto"/>
        <w:rPr>
          <w:szCs w:val="24"/>
        </w:rPr>
      </w:pPr>
      <w:r w:rsidRPr="004622D4">
        <w:rPr>
          <w:szCs w:val="24"/>
        </w:rPr>
        <w:t>Maybe it's taking three deep breaths.</w:t>
      </w:r>
    </w:p>
    <w:p w14:paraId="484EAA3F" w14:textId="77777777" w:rsidR="004622D4" w:rsidRPr="004622D4" w:rsidRDefault="004622D4" w:rsidP="004622D4">
      <w:pPr>
        <w:spacing w:after="120" w:line="240" w:lineRule="auto"/>
        <w:rPr>
          <w:szCs w:val="24"/>
        </w:rPr>
      </w:pPr>
      <w:r w:rsidRPr="004622D4">
        <w:rPr>
          <w:szCs w:val="24"/>
        </w:rPr>
        <w:t>Writing down three things you're grateful for.</w:t>
      </w:r>
    </w:p>
    <w:p w14:paraId="0CE60490" w14:textId="77777777" w:rsidR="004622D4" w:rsidRPr="004622D4" w:rsidRDefault="004622D4" w:rsidP="004622D4">
      <w:pPr>
        <w:spacing w:after="120" w:line="240" w:lineRule="auto"/>
        <w:rPr>
          <w:szCs w:val="24"/>
        </w:rPr>
      </w:pPr>
      <w:r w:rsidRPr="004622D4">
        <w:rPr>
          <w:szCs w:val="24"/>
        </w:rPr>
        <w:t>Reading something inspiring.</w:t>
      </w:r>
    </w:p>
    <w:p w14:paraId="6F49BB56" w14:textId="77777777" w:rsidR="004622D4" w:rsidRPr="004622D4" w:rsidRDefault="004622D4" w:rsidP="004622D4">
      <w:pPr>
        <w:spacing w:after="120" w:line="240" w:lineRule="auto"/>
        <w:rPr>
          <w:szCs w:val="24"/>
        </w:rPr>
      </w:pPr>
      <w:r w:rsidRPr="004622D4">
        <w:rPr>
          <w:szCs w:val="24"/>
        </w:rPr>
        <w:t>Sitting in silence.</w:t>
      </w:r>
    </w:p>
    <w:p w14:paraId="7AA4C6D4" w14:textId="77777777" w:rsidR="004622D4" w:rsidRPr="004622D4" w:rsidRDefault="004622D4" w:rsidP="004622D4">
      <w:pPr>
        <w:spacing w:after="120" w:line="240" w:lineRule="auto"/>
        <w:rPr>
          <w:szCs w:val="24"/>
        </w:rPr>
      </w:pPr>
      <w:r w:rsidRPr="004622D4">
        <w:rPr>
          <w:szCs w:val="24"/>
        </w:rPr>
        <w:t>Setting an intention for the day.</w:t>
      </w:r>
    </w:p>
    <w:p w14:paraId="1E6CA522" w14:textId="77777777" w:rsidR="004622D4" w:rsidRPr="004622D4" w:rsidRDefault="004622D4" w:rsidP="004622D4">
      <w:pPr>
        <w:spacing w:after="120" w:line="240" w:lineRule="auto"/>
        <w:rPr>
          <w:szCs w:val="24"/>
        </w:rPr>
      </w:pPr>
      <w:r w:rsidRPr="004622D4">
        <w:rPr>
          <w:szCs w:val="24"/>
        </w:rPr>
        <w:t>Choose one action and commit to it.</w:t>
      </w:r>
    </w:p>
    <w:p w14:paraId="4907D567" w14:textId="77777777" w:rsidR="004622D4" w:rsidRPr="004622D4" w:rsidRDefault="004622D4" w:rsidP="004622D4">
      <w:pPr>
        <w:spacing w:after="120" w:line="240" w:lineRule="auto"/>
        <w:rPr>
          <w:szCs w:val="24"/>
        </w:rPr>
      </w:pPr>
      <w:r w:rsidRPr="004622D4">
        <w:rPr>
          <w:szCs w:val="24"/>
        </w:rPr>
        <w:t>Focus on creating your day, not reacting to it.</w:t>
      </w:r>
    </w:p>
    <w:p w14:paraId="4C92B845" w14:textId="77777777" w:rsidR="004622D4" w:rsidRPr="004622D4" w:rsidRDefault="004622D4" w:rsidP="004622D4">
      <w:pPr>
        <w:spacing w:after="120" w:line="240" w:lineRule="auto"/>
        <w:rPr>
          <w:szCs w:val="24"/>
        </w:rPr>
      </w:pPr>
      <w:r w:rsidRPr="004622D4">
        <w:rPr>
          <w:szCs w:val="24"/>
        </w:rPr>
        <w:t>Focus on intention, not distraction.</w:t>
      </w:r>
    </w:p>
    <w:p w14:paraId="33B3FF77" w14:textId="77777777" w:rsidR="004622D4" w:rsidRPr="004622D4" w:rsidRDefault="004622D4" w:rsidP="004622D4">
      <w:pPr>
        <w:spacing w:after="120" w:line="240" w:lineRule="auto"/>
        <w:rPr>
          <w:szCs w:val="24"/>
        </w:rPr>
      </w:pPr>
      <w:r w:rsidRPr="004622D4">
        <w:rPr>
          <w:szCs w:val="24"/>
        </w:rPr>
        <w:t>Focus on who you want to become, not just what you need to do.</w:t>
      </w:r>
    </w:p>
    <w:p w14:paraId="1B5C4E40" w14:textId="77777777" w:rsidR="004622D4" w:rsidRPr="004622D4" w:rsidRDefault="004622D4" w:rsidP="004622D4">
      <w:pPr>
        <w:spacing w:after="120" w:line="240" w:lineRule="auto"/>
        <w:rPr>
          <w:szCs w:val="24"/>
        </w:rPr>
      </w:pPr>
      <w:r w:rsidRPr="004622D4">
        <w:rPr>
          <w:szCs w:val="24"/>
        </w:rPr>
        <w:t>Begin training your mind to start each day with purpose</w:t>
      </w:r>
    </w:p>
    <w:p w14:paraId="4CA4AD7C" w14:textId="77777777" w:rsidR="004622D4" w:rsidRDefault="004622D4" w:rsidP="00E817E9">
      <w:pPr>
        <w:rPr>
          <w:b/>
          <w:bCs/>
          <w:sz w:val="28"/>
          <w:szCs w:val="28"/>
        </w:rPr>
      </w:pPr>
    </w:p>
    <w:p w14:paraId="4B5D143A" w14:textId="77777777" w:rsidR="004622D4" w:rsidRDefault="004622D4" w:rsidP="00E817E9">
      <w:pPr>
        <w:rPr>
          <w:b/>
          <w:bCs/>
          <w:sz w:val="28"/>
          <w:szCs w:val="28"/>
        </w:rPr>
      </w:pPr>
    </w:p>
    <w:p w14:paraId="73355661" w14:textId="77777777" w:rsidR="004622D4" w:rsidRDefault="004622D4" w:rsidP="00E817E9">
      <w:pPr>
        <w:rPr>
          <w:b/>
          <w:bCs/>
          <w:sz w:val="28"/>
          <w:szCs w:val="28"/>
        </w:rPr>
      </w:pPr>
    </w:p>
    <w:p w14:paraId="0788A62F" w14:textId="77777777" w:rsidR="004622D4" w:rsidRDefault="004622D4" w:rsidP="00E817E9">
      <w:pPr>
        <w:rPr>
          <w:b/>
          <w:bCs/>
          <w:sz w:val="28"/>
          <w:szCs w:val="28"/>
        </w:rPr>
      </w:pPr>
    </w:p>
    <w:p w14:paraId="06D5E956" w14:textId="77777777" w:rsidR="004622D4" w:rsidRDefault="004622D4" w:rsidP="00E817E9">
      <w:pPr>
        <w:rPr>
          <w:b/>
          <w:bCs/>
          <w:sz w:val="28"/>
          <w:szCs w:val="28"/>
        </w:rPr>
      </w:pPr>
    </w:p>
    <w:p w14:paraId="63D01B12" w14:textId="77777777" w:rsidR="004622D4" w:rsidRDefault="004622D4" w:rsidP="00E817E9">
      <w:pPr>
        <w:rPr>
          <w:b/>
          <w:bCs/>
          <w:sz w:val="28"/>
          <w:szCs w:val="28"/>
        </w:rPr>
      </w:pPr>
    </w:p>
    <w:p w14:paraId="69CE5C84" w14:textId="77777777" w:rsidR="004622D4" w:rsidRDefault="004622D4" w:rsidP="00E817E9">
      <w:pPr>
        <w:rPr>
          <w:b/>
          <w:bCs/>
          <w:sz w:val="28"/>
          <w:szCs w:val="28"/>
        </w:rPr>
      </w:pPr>
    </w:p>
    <w:p w14:paraId="607EC3AA" w14:textId="77777777" w:rsidR="004622D4" w:rsidRDefault="004622D4" w:rsidP="00E817E9">
      <w:pPr>
        <w:rPr>
          <w:b/>
          <w:bCs/>
          <w:sz w:val="28"/>
          <w:szCs w:val="28"/>
        </w:rPr>
      </w:pPr>
    </w:p>
    <w:p w14:paraId="013E85F8" w14:textId="77777777" w:rsidR="004622D4" w:rsidRDefault="004622D4" w:rsidP="00E817E9">
      <w:pPr>
        <w:rPr>
          <w:b/>
          <w:bCs/>
          <w:sz w:val="28"/>
          <w:szCs w:val="28"/>
        </w:rPr>
      </w:pPr>
    </w:p>
    <w:p w14:paraId="4232933F" w14:textId="77777777" w:rsidR="004622D4" w:rsidRDefault="004622D4" w:rsidP="00E817E9">
      <w:pPr>
        <w:rPr>
          <w:b/>
          <w:bCs/>
          <w:sz w:val="28"/>
          <w:szCs w:val="28"/>
        </w:rPr>
      </w:pPr>
    </w:p>
    <w:p w14:paraId="3B580253" w14:textId="77777777" w:rsidR="004622D4" w:rsidRDefault="004622D4" w:rsidP="00E817E9">
      <w:pPr>
        <w:rPr>
          <w:b/>
          <w:bCs/>
          <w:sz w:val="28"/>
          <w:szCs w:val="28"/>
        </w:rPr>
      </w:pPr>
    </w:p>
    <w:p w14:paraId="37D3EA2E" w14:textId="29479CD3" w:rsidR="00E817E9" w:rsidRPr="001A41C2" w:rsidRDefault="00E817E9" w:rsidP="00E817E9">
      <w:pPr>
        <w:rPr>
          <w:b/>
          <w:bCs/>
          <w:sz w:val="28"/>
          <w:szCs w:val="28"/>
        </w:rPr>
      </w:pPr>
      <w:r w:rsidRPr="001A41C2">
        <w:rPr>
          <w:b/>
          <w:bCs/>
          <w:sz w:val="28"/>
          <w:szCs w:val="28"/>
        </w:rPr>
        <w:lastRenderedPageBreak/>
        <w:t xml:space="preserve">DAY </w:t>
      </w:r>
      <w:r>
        <w:rPr>
          <w:b/>
          <w:bCs/>
          <w:sz w:val="28"/>
          <w:szCs w:val="28"/>
        </w:rPr>
        <w:t>5</w:t>
      </w:r>
    </w:p>
    <w:p w14:paraId="57CBC771" w14:textId="0CFA8BD2" w:rsidR="00E817E9" w:rsidRPr="001A41C2" w:rsidRDefault="00E817E9" w:rsidP="00E817E9">
      <w:pPr>
        <w:rPr>
          <w:b/>
          <w:bCs/>
          <w:sz w:val="28"/>
          <w:szCs w:val="28"/>
        </w:rPr>
      </w:pPr>
      <w:r>
        <w:rPr>
          <w:b/>
          <w:bCs/>
          <w:sz w:val="28"/>
          <w:szCs w:val="28"/>
        </w:rPr>
        <w:t>Becoming Present in Your Life</w:t>
      </w:r>
    </w:p>
    <w:p w14:paraId="3FAF26FF" w14:textId="6B736F94" w:rsidR="00E817E9" w:rsidRPr="00DE3214" w:rsidRDefault="00E817E9" w:rsidP="00E817E9">
      <w:r>
        <w:t xml:space="preserve">Becoming Present in your life </w:t>
      </w:r>
      <w:r w:rsidRPr="00DE3214">
        <w:t>is the practice of recognizing and appreciating the constant support of your breath. It shifts your focus from moving through your day unconsciously… to becoming present, grounded, and aware of each moment.</w:t>
      </w:r>
    </w:p>
    <w:p w14:paraId="3D77E286" w14:textId="7BA8B3B0" w:rsidR="00E817E9" w:rsidRPr="00DE3214" w:rsidRDefault="00E817E9" w:rsidP="00E817E9">
      <w:r w:rsidRPr="00DE3214">
        <w:t xml:space="preserve">When you practice gratitude for </w:t>
      </w:r>
      <w:r>
        <w:t>becoming present in your life</w:t>
      </w:r>
      <w:r w:rsidRPr="00DE3214">
        <w:t xml:space="preserve"> you begin to:</w:t>
      </w:r>
    </w:p>
    <w:p w14:paraId="3B39F902" w14:textId="77777777" w:rsidR="00E817E9" w:rsidRPr="00DE3214" w:rsidRDefault="00E817E9">
      <w:pPr>
        <w:numPr>
          <w:ilvl w:val="0"/>
          <w:numId w:val="30"/>
        </w:numPr>
      </w:pPr>
      <w:r w:rsidRPr="00DE3214">
        <w:t xml:space="preserve">Notice your breath as a steady source of support and calm </w:t>
      </w:r>
    </w:p>
    <w:p w14:paraId="3A12A2C2" w14:textId="77777777" w:rsidR="00E817E9" w:rsidRPr="00DE3214" w:rsidRDefault="00E817E9">
      <w:pPr>
        <w:numPr>
          <w:ilvl w:val="0"/>
          <w:numId w:val="30"/>
        </w:numPr>
      </w:pPr>
      <w:r w:rsidRPr="00DE3214">
        <w:t xml:space="preserve">Become more present and aware throughout your day </w:t>
      </w:r>
    </w:p>
    <w:p w14:paraId="77FACEEE" w14:textId="77777777" w:rsidR="00E817E9" w:rsidRPr="00DE3214" w:rsidRDefault="00E817E9">
      <w:pPr>
        <w:numPr>
          <w:ilvl w:val="0"/>
          <w:numId w:val="30"/>
        </w:numPr>
      </w:pPr>
      <w:r w:rsidRPr="00DE3214">
        <w:t xml:space="preserve">Use your breath to reset, refocus, and manage your emotions </w:t>
      </w:r>
    </w:p>
    <w:p w14:paraId="6BE17439" w14:textId="77777777" w:rsidR="00E817E9" w:rsidRPr="00DE3214" w:rsidRDefault="00E817E9">
      <w:pPr>
        <w:numPr>
          <w:ilvl w:val="0"/>
          <w:numId w:val="30"/>
        </w:numPr>
      </w:pPr>
      <w:r w:rsidRPr="00DE3214">
        <w:t xml:space="preserve">Feel more connected to your body and the present moment </w:t>
      </w:r>
    </w:p>
    <w:p w14:paraId="4334A0F9" w14:textId="481697EB" w:rsidR="00E817E9" w:rsidRPr="00DE3214" w:rsidRDefault="00E817E9" w:rsidP="00E817E9">
      <w:r>
        <w:t xml:space="preserve">Becoming Present in your life </w:t>
      </w:r>
      <w:r w:rsidRPr="00DE3214">
        <w:t>is about more than breathing—it’s about awareness. When you take a moment to appreciate your breath, you create space for calm, clarity, and presence… and that shift changes how you experience each moment.</w:t>
      </w:r>
    </w:p>
    <w:p w14:paraId="55104A72" w14:textId="77777777" w:rsidR="00E817E9" w:rsidRDefault="00E817E9" w:rsidP="00E817E9">
      <w:pPr>
        <w:rPr>
          <w:b/>
          <w:bCs/>
          <w:sz w:val="40"/>
        </w:rPr>
      </w:pPr>
    </w:p>
    <w:p w14:paraId="6D04D705" w14:textId="77777777" w:rsidR="00E817E9" w:rsidRDefault="00E817E9" w:rsidP="00E817E9">
      <w:pPr>
        <w:ind w:left="2160" w:firstLine="720"/>
        <w:rPr>
          <w:b/>
          <w:bCs/>
          <w:sz w:val="40"/>
        </w:rPr>
      </w:pPr>
    </w:p>
    <w:p w14:paraId="6DB9D253" w14:textId="77777777" w:rsidR="00E817E9" w:rsidRDefault="00E817E9" w:rsidP="00E817E9">
      <w:pPr>
        <w:ind w:left="2160" w:firstLine="720"/>
        <w:rPr>
          <w:b/>
          <w:bCs/>
          <w:sz w:val="40"/>
        </w:rPr>
      </w:pPr>
    </w:p>
    <w:p w14:paraId="0CC6AF92" w14:textId="77777777" w:rsidR="00E817E9" w:rsidRDefault="00E817E9" w:rsidP="00E817E9">
      <w:pPr>
        <w:ind w:left="2160" w:firstLine="720"/>
        <w:rPr>
          <w:b/>
          <w:bCs/>
          <w:sz w:val="40"/>
        </w:rPr>
      </w:pPr>
    </w:p>
    <w:p w14:paraId="3D4A196E" w14:textId="77777777" w:rsidR="00E817E9" w:rsidRDefault="00E817E9" w:rsidP="00E817E9">
      <w:pPr>
        <w:ind w:left="2160" w:firstLine="720"/>
        <w:rPr>
          <w:b/>
          <w:bCs/>
          <w:sz w:val="40"/>
        </w:rPr>
      </w:pPr>
    </w:p>
    <w:p w14:paraId="5EBE5CF0" w14:textId="77777777" w:rsidR="00E817E9" w:rsidRDefault="00E817E9" w:rsidP="00E817E9">
      <w:pPr>
        <w:ind w:left="2160" w:firstLine="720"/>
        <w:rPr>
          <w:b/>
          <w:bCs/>
          <w:sz w:val="40"/>
        </w:rPr>
      </w:pPr>
    </w:p>
    <w:p w14:paraId="48004412" w14:textId="77777777" w:rsidR="00E817E9" w:rsidRDefault="00E817E9" w:rsidP="00E817E9">
      <w:pPr>
        <w:ind w:left="2160" w:firstLine="720"/>
        <w:rPr>
          <w:b/>
          <w:bCs/>
          <w:sz w:val="40"/>
        </w:rPr>
      </w:pPr>
    </w:p>
    <w:p w14:paraId="4D403B0F" w14:textId="77777777" w:rsidR="00E817E9" w:rsidRDefault="00E817E9" w:rsidP="00E817E9">
      <w:pPr>
        <w:rPr>
          <w:b/>
          <w:bCs/>
          <w:sz w:val="40"/>
        </w:rPr>
      </w:pPr>
    </w:p>
    <w:p w14:paraId="34268418" w14:textId="55FCC729" w:rsidR="00E817E9" w:rsidRPr="00AD449A" w:rsidRDefault="00E817E9" w:rsidP="00E817E9">
      <w:pPr>
        <w:rPr>
          <w:b/>
          <w:bCs/>
          <w:sz w:val="40"/>
        </w:rPr>
      </w:pPr>
      <w:r w:rsidRPr="00AD449A">
        <w:rPr>
          <w:b/>
          <w:bCs/>
          <w:sz w:val="40"/>
        </w:rPr>
        <w:t>“I breathe in confidence, and I exhale fear.”</w:t>
      </w:r>
    </w:p>
    <w:p w14:paraId="44A657CC" w14:textId="77777777" w:rsidR="00E817E9" w:rsidRDefault="00E817E9" w:rsidP="00E817E9">
      <w:pPr>
        <w:rPr>
          <w:b/>
          <w:bCs/>
          <w:sz w:val="28"/>
          <w:szCs w:val="28"/>
        </w:rPr>
      </w:pPr>
    </w:p>
    <w:p w14:paraId="3C830719" w14:textId="77777777" w:rsidR="00E817E9" w:rsidRPr="00614F98" w:rsidRDefault="00E817E9" w:rsidP="00E817E9">
      <w:pPr>
        <w:rPr>
          <w:b/>
          <w:bCs/>
          <w:sz w:val="28"/>
          <w:szCs w:val="28"/>
        </w:rPr>
      </w:pPr>
      <w:r w:rsidRPr="00614F98">
        <w:rPr>
          <w:b/>
          <w:bCs/>
          <w:sz w:val="28"/>
          <w:szCs w:val="28"/>
        </w:rPr>
        <w:lastRenderedPageBreak/>
        <w:t>Write 10 things your grateful for and why</w:t>
      </w:r>
    </w:p>
    <w:p w14:paraId="09B429B2" w14:textId="77777777" w:rsidR="00E817E9" w:rsidRPr="009912A4" w:rsidRDefault="00E817E9">
      <w:pPr>
        <w:pStyle w:val="ListParagraph"/>
        <w:numPr>
          <w:ilvl w:val="0"/>
          <w:numId w:val="31"/>
        </w:numPr>
        <w:rPr>
          <w:b/>
          <w:bCs/>
          <w:sz w:val="40"/>
        </w:rPr>
      </w:pPr>
      <w:r>
        <w:t>I’m truly grateful and blessed________________________________________________</w:t>
      </w:r>
    </w:p>
    <w:p w14:paraId="5FB03C72" w14:textId="77777777" w:rsidR="00E817E9" w:rsidRDefault="00E817E9" w:rsidP="00E817E9">
      <w:pPr>
        <w:pStyle w:val="ListParagraph"/>
      </w:pPr>
      <w:r>
        <w:t>because _________________________________________________________________</w:t>
      </w:r>
    </w:p>
    <w:p w14:paraId="070BD6C1" w14:textId="77777777" w:rsidR="00E817E9" w:rsidRPr="009912A4" w:rsidRDefault="00E817E9" w:rsidP="00E817E9">
      <w:pPr>
        <w:pStyle w:val="ListParagraph"/>
        <w:rPr>
          <w:b/>
          <w:bCs/>
          <w:sz w:val="40"/>
        </w:rPr>
      </w:pPr>
    </w:p>
    <w:p w14:paraId="6C3A6ED2" w14:textId="77777777" w:rsidR="00E817E9" w:rsidRPr="009912A4" w:rsidRDefault="00E817E9">
      <w:pPr>
        <w:pStyle w:val="ListParagraph"/>
        <w:numPr>
          <w:ilvl w:val="0"/>
          <w:numId w:val="31"/>
        </w:numPr>
        <w:rPr>
          <w:b/>
          <w:bCs/>
          <w:sz w:val="40"/>
        </w:rPr>
      </w:pPr>
      <w:r>
        <w:t>I’m truly grateful and blessed________________________________________________</w:t>
      </w:r>
    </w:p>
    <w:p w14:paraId="18BA5DC9" w14:textId="77777777" w:rsidR="00E817E9" w:rsidRDefault="00E817E9" w:rsidP="00E817E9">
      <w:pPr>
        <w:pStyle w:val="ListParagraph"/>
      </w:pPr>
      <w:r>
        <w:t>because _________________________________________________________________</w:t>
      </w:r>
    </w:p>
    <w:p w14:paraId="40ACA649" w14:textId="77777777" w:rsidR="00E817E9" w:rsidRPr="009912A4" w:rsidRDefault="00E817E9" w:rsidP="00E817E9">
      <w:pPr>
        <w:pStyle w:val="ListParagraph"/>
        <w:rPr>
          <w:b/>
          <w:bCs/>
          <w:sz w:val="40"/>
        </w:rPr>
      </w:pPr>
    </w:p>
    <w:p w14:paraId="3A741630" w14:textId="77777777" w:rsidR="00E817E9" w:rsidRPr="009912A4" w:rsidRDefault="00E817E9">
      <w:pPr>
        <w:pStyle w:val="ListParagraph"/>
        <w:numPr>
          <w:ilvl w:val="0"/>
          <w:numId w:val="31"/>
        </w:numPr>
        <w:rPr>
          <w:b/>
          <w:bCs/>
          <w:sz w:val="40"/>
        </w:rPr>
      </w:pPr>
      <w:r>
        <w:t>I’m truly grateful and blessed________________________________________________</w:t>
      </w:r>
    </w:p>
    <w:p w14:paraId="1283F6D9" w14:textId="77777777" w:rsidR="00E817E9" w:rsidRDefault="00E817E9" w:rsidP="00E817E9">
      <w:pPr>
        <w:pStyle w:val="ListParagraph"/>
      </w:pPr>
      <w:r>
        <w:t>because _________________________________________________________________</w:t>
      </w:r>
    </w:p>
    <w:p w14:paraId="6BA19A47" w14:textId="77777777" w:rsidR="00E817E9" w:rsidRPr="009912A4" w:rsidRDefault="00E817E9" w:rsidP="00E817E9">
      <w:pPr>
        <w:pStyle w:val="ListParagraph"/>
        <w:rPr>
          <w:b/>
          <w:bCs/>
          <w:sz w:val="40"/>
        </w:rPr>
      </w:pPr>
    </w:p>
    <w:p w14:paraId="31A87F85" w14:textId="77777777" w:rsidR="00E817E9" w:rsidRPr="00BB4B11" w:rsidRDefault="00E817E9">
      <w:pPr>
        <w:pStyle w:val="ListParagraph"/>
        <w:numPr>
          <w:ilvl w:val="0"/>
          <w:numId w:val="31"/>
        </w:numPr>
        <w:rPr>
          <w:b/>
          <w:bCs/>
          <w:sz w:val="40"/>
        </w:rPr>
      </w:pPr>
      <w:r>
        <w:t>I’m truly grateful and blessed________________________________________________</w:t>
      </w:r>
    </w:p>
    <w:p w14:paraId="2830D02F" w14:textId="77777777" w:rsidR="00E817E9" w:rsidRDefault="00E817E9" w:rsidP="00E817E9">
      <w:pPr>
        <w:pStyle w:val="ListParagraph"/>
      </w:pPr>
      <w:r>
        <w:t>because _________________________________________________________________</w:t>
      </w:r>
    </w:p>
    <w:p w14:paraId="73AF5DC2" w14:textId="77777777" w:rsidR="00E817E9" w:rsidRPr="009912A4" w:rsidRDefault="00E817E9" w:rsidP="00E817E9">
      <w:pPr>
        <w:pStyle w:val="ListParagraph"/>
        <w:rPr>
          <w:b/>
          <w:bCs/>
          <w:sz w:val="40"/>
        </w:rPr>
      </w:pPr>
    </w:p>
    <w:p w14:paraId="29ACCEA5" w14:textId="77777777" w:rsidR="00E817E9" w:rsidRPr="00BB4B11" w:rsidRDefault="00E817E9">
      <w:pPr>
        <w:pStyle w:val="ListParagraph"/>
        <w:numPr>
          <w:ilvl w:val="0"/>
          <w:numId w:val="31"/>
        </w:numPr>
        <w:rPr>
          <w:b/>
          <w:bCs/>
          <w:sz w:val="40"/>
        </w:rPr>
      </w:pPr>
      <w:r>
        <w:t>I’m truly grateful and blessed________________________________________________</w:t>
      </w:r>
    </w:p>
    <w:p w14:paraId="65804A75" w14:textId="77777777" w:rsidR="00E817E9" w:rsidRDefault="00E817E9" w:rsidP="00E817E9">
      <w:pPr>
        <w:pStyle w:val="ListParagraph"/>
      </w:pPr>
      <w:r>
        <w:t>because _________________________________________________________________</w:t>
      </w:r>
    </w:p>
    <w:p w14:paraId="05B56564" w14:textId="77777777" w:rsidR="00E817E9" w:rsidRDefault="00E817E9" w:rsidP="00E817E9">
      <w:pPr>
        <w:pStyle w:val="ListParagraph"/>
      </w:pPr>
    </w:p>
    <w:p w14:paraId="1AFF5C9C" w14:textId="77777777" w:rsidR="00E817E9" w:rsidRPr="00BB4B11" w:rsidRDefault="00E817E9">
      <w:pPr>
        <w:pStyle w:val="ListParagraph"/>
        <w:numPr>
          <w:ilvl w:val="0"/>
          <w:numId w:val="31"/>
        </w:numPr>
        <w:rPr>
          <w:b/>
          <w:bCs/>
          <w:sz w:val="40"/>
        </w:rPr>
      </w:pPr>
      <w:r>
        <w:t>I’m truly grateful and blessed________________________________________________</w:t>
      </w:r>
    </w:p>
    <w:p w14:paraId="519097C0" w14:textId="77777777" w:rsidR="00E817E9" w:rsidRDefault="00E817E9" w:rsidP="00E817E9">
      <w:pPr>
        <w:pStyle w:val="ListParagraph"/>
      </w:pPr>
      <w:r>
        <w:t>because _________________________________________________________________</w:t>
      </w:r>
    </w:p>
    <w:p w14:paraId="331A7ABD" w14:textId="77777777" w:rsidR="00E817E9" w:rsidRPr="009912A4" w:rsidRDefault="00E817E9" w:rsidP="00E817E9">
      <w:pPr>
        <w:pStyle w:val="ListParagraph"/>
        <w:rPr>
          <w:b/>
          <w:bCs/>
          <w:sz w:val="40"/>
        </w:rPr>
      </w:pPr>
    </w:p>
    <w:p w14:paraId="19E38445" w14:textId="77777777" w:rsidR="00E817E9" w:rsidRPr="00BB4B11" w:rsidRDefault="00E817E9">
      <w:pPr>
        <w:pStyle w:val="ListParagraph"/>
        <w:numPr>
          <w:ilvl w:val="0"/>
          <w:numId w:val="31"/>
        </w:numPr>
        <w:rPr>
          <w:b/>
          <w:bCs/>
          <w:sz w:val="40"/>
        </w:rPr>
      </w:pPr>
      <w:r>
        <w:t>I’m truly grateful and blessed________________________________________________</w:t>
      </w:r>
    </w:p>
    <w:p w14:paraId="48561C37" w14:textId="77777777" w:rsidR="00E817E9" w:rsidRDefault="00E817E9" w:rsidP="00E817E9">
      <w:pPr>
        <w:pStyle w:val="ListParagraph"/>
      </w:pPr>
      <w:r>
        <w:t>because _________________________________________________________________</w:t>
      </w:r>
    </w:p>
    <w:p w14:paraId="2A8538F5" w14:textId="77777777" w:rsidR="00E817E9" w:rsidRPr="009912A4" w:rsidRDefault="00E817E9" w:rsidP="00E817E9">
      <w:pPr>
        <w:pStyle w:val="ListParagraph"/>
        <w:rPr>
          <w:b/>
          <w:bCs/>
          <w:sz w:val="40"/>
        </w:rPr>
      </w:pPr>
    </w:p>
    <w:p w14:paraId="53E6D3B6" w14:textId="77777777" w:rsidR="00E817E9" w:rsidRPr="00BB4B11" w:rsidRDefault="00E817E9">
      <w:pPr>
        <w:pStyle w:val="ListParagraph"/>
        <w:numPr>
          <w:ilvl w:val="0"/>
          <w:numId w:val="31"/>
        </w:numPr>
        <w:rPr>
          <w:b/>
          <w:bCs/>
          <w:sz w:val="40"/>
        </w:rPr>
      </w:pPr>
      <w:r>
        <w:t>I’m truly grateful and blessed________________________________________________</w:t>
      </w:r>
    </w:p>
    <w:p w14:paraId="5954DC9C" w14:textId="77777777" w:rsidR="00E817E9" w:rsidRDefault="00E817E9" w:rsidP="00E817E9">
      <w:pPr>
        <w:pStyle w:val="ListParagraph"/>
      </w:pPr>
      <w:r>
        <w:t>because _________________________________________________________________</w:t>
      </w:r>
    </w:p>
    <w:p w14:paraId="27A0314D" w14:textId="77777777" w:rsidR="00E817E9" w:rsidRPr="009912A4" w:rsidRDefault="00E817E9" w:rsidP="00E817E9">
      <w:pPr>
        <w:pStyle w:val="ListParagraph"/>
        <w:rPr>
          <w:b/>
          <w:bCs/>
          <w:sz w:val="40"/>
        </w:rPr>
      </w:pPr>
    </w:p>
    <w:p w14:paraId="47902EA3" w14:textId="77777777" w:rsidR="00E817E9" w:rsidRPr="00BB4B11" w:rsidRDefault="00E817E9">
      <w:pPr>
        <w:pStyle w:val="ListParagraph"/>
        <w:numPr>
          <w:ilvl w:val="0"/>
          <w:numId w:val="31"/>
        </w:numPr>
        <w:rPr>
          <w:b/>
          <w:bCs/>
          <w:sz w:val="40"/>
        </w:rPr>
      </w:pPr>
      <w:r>
        <w:t>I’m truly grateful and blessed________________________________________________</w:t>
      </w:r>
    </w:p>
    <w:p w14:paraId="015A10FD" w14:textId="77777777" w:rsidR="00E817E9" w:rsidRDefault="00E817E9" w:rsidP="00E817E9">
      <w:pPr>
        <w:pStyle w:val="ListParagraph"/>
      </w:pPr>
      <w:r>
        <w:t>because _________________________________________________________________</w:t>
      </w:r>
    </w:p>
    <w:p w14:paraId="774A715B" w14:textId="77777777" w:rsidR="00E817E9" w:rsidRPr="009912A4" w:rsidRDefault="00E817E9" w:rsidP="00E817E9">
      <w:pPr>
        <w:pStyle w:val="ListParagraph"/>
        <w:rPr>
          <w:b/>
          <w:bCs/>
          <w:sz w:val="40"/>
        </w:rPr>
      </w:pPr>
    </w:p>
    <w:p w14:paraId="7DEB99C8" w14:textId="77777777" w:rsidR="00E817E9" w:rsidRPr="00BB4B11" w:rsidRDefault="00E817E9">
      <w:pPr>
        <w:pStyle w:val="ListParagraph"/>
        <w:numPr>
          <w:ilvl w:val="0"/>
          <w:numId w:val="31"/>
        </w:numPr>
        <w:rPr>
          <w:b/>
          <w:bCs/>
          <w:sz w:val="40"/>
        </w:rPr>
      </w:pPr>
      <w:r>
        <w:t>I’m truly grateful and blessed________________________________________________</w:t>
      </w:r>
    </w:p>
    <w:p w14:paraId="52777E6C" w14:textId="77777777" w:rsidR="00E817E9" w:rsidRPr="009912A4" w:rsidRDefault="00E817E9" w:rsidP="00E817E9">
      <w:pPr>
        <w:pStyle w:val="ListParagraph"/>
      </w:pPr>
      <w:r>
        <w:t>because _________________________________________________________________</w:t>
      </w:r>
    </w:p>
    <w:p w14:paraId="4D39DD4F" w14:textId="77777777" w:rsidR="00E817E9" w:rsidRPr="009912A4" w:rsidRDefault="00E817E9" w:rsidP="00E817E9">
      <w:pPr>
        <w:pStyle w:val="ListParagraph"/>
      </w:pPr>
    </w:p>
    <w:p w14:paraId="3FEC0501" w14:textId="77777777" w:rsidR="00E817E9" w:rsidRDefault="00E817E9" w:rsidP="00E817E9">
      <w:pPr>
        <w:spacing w:line="240" w:lineRule="auto"/>
        <w:rPr>
          <w:b/>
          <w:bCs/>
          <w:sz w:val="40"/>
          <w:szCs w:val="40"/>
        </w:rPr>
      </w:pPr>
    </w:p>
    <w:p w14:paraId="5C88C104" w14:textId="77777777" w:rsidR="00E817E9" w:rsidRPr="00AD449A" w:rsidRDefault="00E817E9" w:rsidP="00E817E9">
      <w:pPr>
        <w:spacing w:line="240" w:lineRule="auto"/>
        <w:rPr>
          <w:b/>
          <w:bCs/>
          <w:sz w:val="28"/>
          <w:szCs w:val="28"/>
        </w:rPr>
      </w:pPr>
      <w:r w:rsidRPr="00AD449A">
        <w:rPr>
          <w:b/>
          <w:bCs/>
          <w:sz w:val="28"/>
          <w:szCs w:val="28"/>
        </w:rPr>
        <w:lastRenderedPageBreak/>
        <w:t xml:space="preserve">Activity 1: Notice the Breath </w:t>
      </w:r>
    </w:p>
    <w:p w14:paraId="0561A580" w14:textId="77777777" w:rsidR="00E817E9" w:rsidRPr="006637D3" w:rsidRDefault="00E817E9" w:rsidP="00E817E9">
      <w:pPr>
        <w:spacing w:line="240" w:lineRule="auto"/>
        <w:rPr>
          <w:szCs w:val="24"/>
        </w:rPr>
      </w:pPr>
      <w:r w:rsidRPr="006637D3">
        <w:rPr>
          <w:b/>
          <w:bCs/>
          <w:szCs w:val="24"/>
        </w:rPr>
        <w:t>Step 1: Pause and Breathe</w:t>
      </w:r>
    </w:p>
    <w:p w14:paraId="0E16DA52" w14:textId="77777777" w:rsidR="00E817E9" w:rsidRPr="006637D3" w:rsidRDefault="00E817E9" w:rsidP="00E817E9">
      <w:pPr>
        <w:spacing w:line="240" w:lineRule="auto"/>
        <w:rPr>
          <w:szCs w:val="24"/>
        </w:rPr>
      </w:pPr>
      <w:r w:rsidRPr="006637D3">
        <w:rPr>
          <w:szCs w:val="24"/>
        </w:rPr>
        <w:t>Take a slow breath in… and out. What do you notice?</w:t>
      </w:r>
    </w:p>
    <w:p w14:paraId="1DC245D2" w14:textId="77777777" w:rsidR="00E817E9" w:rsidRPr="006637D3" w:rsidRDefault="00000000" w:rsidP="00E817E9">
      <w:pPr>
        <w:spacing w:line="240" w:lineRule="auto"/>
        <w:rPr>
          <w:szCs w:val="24"/>
        </w:rPr>
      </w:pPr>
      <w:r>
        <w:rPr>
          <w:szCs w:val="24"/>
        </w:rPr>
        <w:pict w14:anchorId="5ACC5560">
          <v:rect id="_x0000_i1088" style="width:0;height:1.5pt" o:hralign="center" o:hrstd="t" o:hr="t" fillcolor="#a0a0a0" stroked="f"/>
        </w:pict>
      </w:r>
    </w:p>
    <w:p w14:paraId="40FD4E73" w14:textId="77777777" w:rsidR="00E817E9" w:rsidRPr="006637D3" w:rsidRDefault="00000000" w:rsidP="00E817E9">
      <w:pPr>
        <w:spacing w:line="240" w:lineRule="auto"/>
        <w:rPr>
          <w:szCs w:val="24"/>
        </w:rPr>
      </w:pPr>
      <w:r>
        <w:rPr>
          <w:szCs w:val="24"/>
        </w:rPr>
        <w:pict w14:anchorId="6BF433F7">
          <v:rect id="_x0000_i1089" style="width:0;height:1.5pt" o:hralign="center" o:hrstd="t" o:hr="t" fillcolor="#a0a0a0" stroked="f"/>
        </w:pict>
      </w:r>
    </w:p>
    <w:p w14:paraId="50B75E5A" w14:textId="77777777" w:rsidR="00E817E9" w:rsidRPr="006637D3" w:rsidRDefault="00E817E9" w:rsidP="00E817E9">
      <w:pPr>
        <w:spacing w:line="240" w:lineRule="auto"/>
        <w:rPr>
          <w:szCs w:val="24"/>
        </w:rPr>
      </w:pPr>
      <w:r w:rsidRPr="006637D3">
        <w:rPr>
          <w:b/>
          <w:bCs/>
          <w:szCs w:val="24"/>
        </w:rPr>
        <w:t>Step 2: Awareness Check</w:t>
      </w:r>
    </w:p>
    <w:p w14:paraId="25AB94F6" w14:textId="77777777" w:rsidR="00E817E9" w:rsidRPr="006637D3" w:rsidRDefault="00E817E9" w:rsidP="00E817E9">
      <w:pPr>
        <w:spacing w:line="240" w:lineRule="auto"/>
        <w:rPr>
          <w:szCs w:val="24"/>
        </w:rPr>
      </w:pPr>
      <w:r w:rsidRPr="006637D3">
        <w:rPr>
          <w:szCs w:val="24"/>
        </w:rPr>
        <w:t>How often do you pay attention to your breathing?</w:t>
      </w:r>
    </w:p>
    <w:p w14:paraId="427E7B48" w14:textId="77777777" w:rsidR="00E817E9" w:rsidRPr="006637D3" w:rsidRDefault="00E817E9" w:rsidP="00E817E9">
      <w:pPr>
        <w:spacing w:line="240" w:lineRule="auto"/>
        <w:rPr>
          <w:szCs w:val="24"/>
        </w:rPr>
      </w:pPr>
      <w:r w:rsidRPr="006637D3">
        <w:rPr>
          <w:rFonts w:ascii="Segoe UI Symbol" w:hAnsi="Segoe UI Symbol" w:cs="Segoe UI Symbol"/>
          <w:szCs w:val="24"/>
        </w:rPr>
        <w:t>☐</w:t>
      </w:r>
      <w:r w:rsidRPr="006637D3">
        <w:rPr>
          <w:szCs w:val="24"/>
        </w:rPr>
        <w:t xml:space="preserve"> Rarely</w:t>
      </w:r>
      <w:r w:rsidRPr="006637D3">
        <w:rPr>
          <w:szCs w:val="24"/>
        </w:rPr>
        <w:br/>
      </w:r>
      <w:r w:rsidRPr="006637D3">
        <w:rPr>
          <w:rFonts w:ascii="Segoe UI Symbol" w:hAnsi="Segoe UI Symbol" w:cs="Segoe UI Symbol"/>
          <w:szCs w:val="24"/>
        </w:rPr>
        <w:t>☐</w:t>
      </w:r>
      <w:r w:rsidRPr="006637D3">
        <w:rPr>
          <w:szCs w:val="24"/>
        </w:rPr>
        <w:t xml:space="preserve"> Sometimes</w:t>
      </w:r>
      <w:r w:rsidRPr="006637D3">
        <w:rPr>
          <w:szCs w:val="24"/>
        </w:rPr>
        <w:br/>
      </w:r>
      <w:r w:rsidRPr="006637D3">
        <w:rPr>
          <w:rFonts w:ascii="Segoe UI Symbol" w:hAnsi="Segoe UI Symbol" w:cs="Segoe UI Symbol"/>
          <w:szCs w:val="24"/>
        </w:rPr>
        <w:t>☐</w:t>
      </w:r>
      <w:r w:rsidRPr="006637D3">
        <w:rPr>
          <w:szCs w:val="24"/>
        </w:rPr>
        <w:t xml:space="preserve"> Often</w:t>
      </w:r>
    </w:p>
    <w:p w14:paraId="094C51CD" w14:textId="77777777" w:rsidR="00E817E9" w:rsidRPr="006637D3" w:rsidRDefault="00E817E9" w:rsidP="00E817E9">
      <w:pPr>
        <w:spacing w:line="240" w:lineRule="auto"/>
        <w:rPr>
          <w:szCs w:val="24"/>
        </w:rPr>
      </w:pPr>
    </w:p>
    <w:p w14:paraId="4FEAD461" w14:textId="77777777" w:rsidR="00E817E9" w:rsidRPr="006637D3" w:rsidRDefault="00E817E9" w:rsidP="00E817E9">
      <w:pPr>
        <w:spacing w:line="240" w:lineRule="auto"/>
        <w:rPr>
          <w:szCs w:val="24"/>
        </w:rPr>
      </w:pPr>
      <w:r w:rsidRPr="006637D3">
        <w:rPr>
          <w:b/>
          <w:bCs/>
          <w:szCs w:val="24"/>
        </w:rPr>
        <w:t>Step 3: Awareness Shift</w:t>
      </w:r>
    </w:p>
    <w:p w14:paraId="7EE25BD6" w14:textId="77777777" w:rsidR="00E817E9" w:rsidRPr="006637D3" w:rsidRDefault="00E817E9" w:rsidP="00E817E9">
      <w:pPr>
        <w:spacing w:line="240" w:lineRule="auto"/>
        <w:rPr>
          <w:szCs w:val="24"/>
        </w:rPr>
      </w:pPr>
      <w:r w:rsidRPr="006637D3">
        <w:rPr>
          <w:szCs w:val="24"/>
        </w:rPr>
        <w:t>What does your breath allow you to do every moment of the day?</w:t>
      </w:r>
    </w:p>
    <w:p w14:paraId="4CEA0F56" w14:textId="77777777" w:rsidR="00E817E9" w:rsidRPr="006637D3" w:rsidRDefault="00000000" w:rsidP="00E817E9">
      <w:pPr>
        <w:spacing w:line="240" w:lineRule="auto"/>
        <w:rPr>
          <w:szCs w:val="24"/>
        </w:rPr>
      </w:pPr>
      <w:r>
        <w:rPr>
          <w:szCs w:val="24"/>
        </w:rPr>
        <w:pict w14:anchorId="127A80BF">
          <v:rect id="_x0000_i1090" style="width:0;height:1.5pt" o:hralign="center" o:hrstd="t" o:hr="t" fillcolor="#a0a0a0" stroked="f"/>
        </w:pict>
      </w:r>
    </w:p>
    <w:p w14:paraId="4A5B33FA" w14:textId="77777777" w:rsidR="00E817E9" w:rsidRPr="006637D3" w:rsidRDefault="00000000" w:rsidP="00E817E9">
      <w:pPr>
        <w:spacing w:line="240" w:lineRule="auto"/>
        <w:rPr>
          <w:szCs w:val="24"/>
        </w:rPr>
      </w:pPr>
      <w:r>
        <w:rPr>
          <w:szCs w:val="24"/>
        </w:rPr>
        <w:pict w14:anchorId="00A9D62A">
          <v:rect id="_x0000_i1091" style="width:0;height:1.5pt" o:hralign="center" o:hrstd="t" o:hr="t" fillcolor="#a0a0a0" stroked="f"/>
        </w:pict>
      </w:r>
    </w:p>
    <w:p w14:paraId="27E5E094" w14:textId="77777777" w:rsidR="00E817E9" w:rsidRPr="006637D3" w:rsidRDefault="00E817E9" w:rsidP="00E817E9">
      <w:pPr>
        <w:spacing w:line="240" w:lineRule="auto"/>
        <w:rPr>
          <w:szCs w:val="24"/>
        </w:rPr>
      </w:pPr>
      <w:r w:rsidRPr="006637D3">
        <w:rPr>
          <w:b/>
          <w:bCs/>
          <w:szCs w:val="24"/>
        </w:rPr>
        <w:t>Reflection:</w:t>
      </w:r>
    </w:p>
    <w:p w14:paraId="38E550AD" w14:textId="77777777" w:rsidR="00E817E9" w:rsidRPr="006637D3" w:rsidRDefault="00E817E9" w:rsidP="00E817E9">
      <w:pPr>
        <w:spacing w:line="240" w:lineRule="auto"/>
        <w:rPr>
          <w:szCs w:val="24"/>
        </w:rPr>
      </w:pPr>
      <w:r w:rsidRPr="006637D3">
        <w:rPr>
          <w:szCs w:val="24"/>
        </w:rPr>
        <w:t>What might change if you became more aware of your breath throughout the day?</w:t>
      </w:r>
    </w:p>
    <w:p w14:paraId="5054DE8E" w14:textId="77777777" w:rsidR="00E817E9" w:rsidRPr="006637D3" w:rsidRDefault="00000000" w:rsidP="00E817E9">
      <w:pPr>
        <w:spacing w:line="240" w:lineRule="auto"/>
        <w:rPr>
          <w:szCs w:val="24"/>
        </w:rPr>
      </w:pPr>
      <w:r>
        <w:rPr>
          <w:szCs w:val="24"/>
        </w:rPr>
        <w:pict w14:anchorId="0E89B445">
          <v:rect id="_x0000_i1092" style="width:0;height:1.5pt" o:hralign="center" o:hrstd="t" o:hr="t" fillcolor="#a0a0a0" stroked="f"/>
        </w:pict>
      </w:r>
    </w:p>
    <w:p w14:paraId="62EAC207" w14:textId="77777777" w:rsidR="00E817E9" w:rsidRPr="006637D3" w:rsidRDefault="00000000" w:rsidP="00E817E9">
      <w:pPr>
        <w:spacing w:line="240" w:lineRule="auto"/>
        <w:rPr>
          <w:szCs w:val="24"/>
        </w:rPr>
      </w:pPr>
      <w:r>
        <w:rPr>
          <w:szCs w:val="24"/>
        </w:rPr>
        <w:pict w14:anchorId="53D57895">
          <v:rect id="_x0000_i1093" style="width:0;height:1.5pt" o:hralign="center" o:hrstd="t" o:hr="t" fillcolor="#a0a0a0" stroked="f"/>
        </w:pict>
      </w:r>
    </w:p>
    <w:p w14:paraId="63227B94" w14:textId="77777777" w:rsidR="00E817E9" w:rsidRPr="00AD449A" w:rsidRDefault="00E817E9" w:rsidP="00E817E9">
      <w:pPr>
        <w:spacing w:line="240" w:lineRule="auto"/>
        <w:rPr>
          <w:b/>
          <w:bCs/>
          <w:sz w:val="28"/>
          <w:szCs w:val="28"/>
        </w:rPr>
      </w:pPr>
      <w:r w:rsidRPr="00AD449A">
        <w:rPr>
          <w:b/>
          <w:bCs/>
          <w:sz w:val="28"/>
          <w:szCs w:val="28"/>
        </w:rPr>
        <w:t xml:space="preserve">Activity 2: Connect to the Present </w:t>
      </w:r>
    </w:p>
    <w:p w14:paraId="3CEBD254" w14:textId="77777777" w:rsidR="00E817E9" w:rsidRPr="006637D3" w:rsidRDefault="00E817E9" w:rsidP="00E817E9">
      <w:pPr>
        <w:spacing w:line="240" w:lineRule="auto"/>
        <w:rPr>
          <w:szCs w:val="24"/>
        </w:rPr>
      </w:pPr>
      <w:r w:rsidRPr="006637D3">
        <w:rPr>
          <w:b/>
          <w:bCs/>
          <w:szCs w:val="24"/>
        </w:rPr>
        <w:t>Step 1: Slow It Down</w:t>
      </w:r>
    </w:p>
    <w:p w14:paraId="3DF0BA21" w14:textId="77777777" w:rsidR="00E817E9" w:rsidRPr="006637D3" w:rsidRDefault="00E817E9" w:rsidP="00E817E9">
      <w:pPr>
        <w:spacing w:line="240" w:lineRule="auto"/>
        <w:rPr>
          <w:szCs w:val="24"/>
        </w:rPr>
      </w:pPr>
      <w:r w:rsidRPr="006637D3">
        <w:rPr>
          <w:szCs w:val="24"/>
        </w:rPr>
        <w:t>Take 3 slow, intentional breaths. What changes in your body or mind?</w:t>
      </w:r>
    </w:p>
    <w:p w14:paraId="5721671E" w14:textId="77777777" w:rsidR="00E817E9" w:rsidRPr="006637D3" w:rsidRDefault="00000000" w:rsidP="00E817E9">
      <w:pPr>
        <w:spacing w:line="240" w:lineRule="auto"/>
        <w:rPr>
          <w:szCs w:val="24"/>
        </w:rPr>
      </w:pPr>
      <w:r>
        <w:rPr>
          <w:szCs w:val="24"/>
        </w:rPr>
        <w:pict w14:anchorId="3F7FD657">
          <v:rect id="_x0000_i1094" style="width:0;height:1.5pt" o:hralign="center" o:hrstd="t" o:hr="t" fillcolor="#a0a0a0" stroked="f"/>
        </w:pict>
      </w:r>
    </w:p>
    <w:p w14:paraId="377DCFA7" w14:textId="77777777" w:rsidR="00E817E9" w:rsidRPr="006637D3" w:rsidRDefault="00000000" w:rsidP="00E817E9">
      <w:pPr>
        <w:spacing w:line="240" w:lineRule="auto"/>
        <w:rPr>
          <w:szCs w:val="24"/>
        </w:rPr>
      </w:pPr>
      <w:r>
        <w:rPr>
          <w:szCs w:val="24"/>
        </w:rPr>
        <w:pict w14:anchorId="264EA079">
          <v:rect id="_x0000_i1095" style="width:0;height:1.5pt" o:hralign="center" o:hrstd="t" o:hr="t" fillcolor="#a0a0a0" stroked="f"/>
        </w:pict>
      </w:r>
    </w:p>
    <w:p w14:paraId="709406C4" w14:textId="77777777" w:rsidR="00E817E9" w:rsidRPr="006637D3" w:rsidRDefault="00E817E9" w:rsidP="00E817E9">
      <w:pPr>
        <w:spacing w:line="240" w:lineRule="auto"/>
        <w:rPr>
          <w:szCs w:val="24"/>
        </w:rPr>
      </w:pPr>
      <w:r w:rsidRPr="006637D3">
        <w:rPr>
          <w:b/>
          <w:bCs/>
          <w:szCs w:val="24"/>
        </w:rPr>
        <w:t>Step 2: Feel the Shift</w:t>
      </w:r>
    </w:p>
    <w:p w14:paraId="79D489E1" w14:textId="77777777" w:rsidR="00E817E9" w:rsidRPr="006637D3" w:rsidRDefault="00E817E9" w:rsidP="00E817E9">
      <w:pPr>
        <w:spacing w:line="240" w:lineRule="auto"/>
        <w:rPr>
          <w:szCs w:val="24"/>
        </w:rPr>
      </w:pPr>
      <w:r w:rsidRPr="006637D3">
        <w:rPr>
          <w:szCs w:val="24"/>
        </w:rPr>
        <w:t>How do you feel after focusing on your breath?</w:t>
      </w:r>
    </w:p>
    <w:p w14:paraId="69BA8687" w14:textId="77777777" w:rsidR="00E817E9" w:rsidRPr="006637D3" w:rsidRDefault="00E817E9" w:rsidP="00E817E9">
      <w:pPr>
        <w:spacing w:line="240" w:lineRule="auto"/>
        <w:rPr>
          <w:szCs w:val="24"/>
        </w:rPr>
      </w:pPr>
      <w:r w:rsidRPr="006637D3">
        <w:rPr>
          <w:rFonts w:ascii="Segoe UI Symbol" w:hAnsi="Segoe UI Symbol" w:cs="Segoe UI Symbol"/>
          <w:szCs w:val="24"/>
        </w:rPr>
        <w:t>☐</w:t>
      </w:r>
      <w:r w:rsidRPr="006637D3">
        <w:rPr>
          <w:szCs w:val="24"/>
        </w:rPr>
        <w:t xml:space="preserve"> Calm</w:t>
      </w:r>
      <w:r w:rsidRPr="006637D3">
        <w:rPr>
          <w:szCs w:val="24"/>
        </w:rPr>
        <w:br/>
      </w:r>
      <w:r w:rsidRPr="006637D3">
        <w:rPr>
          <w:rFonts w:ascii="Segoe UI Symbol" w:hAnsi="Segoe UI Symbol" w:cs="Segoe UI Symbol"/>
          <w:szCs w:val="24"/>
        </w:rPr>
        <w:t>☐</w:t>
      </w:r>
      <w:r w:rsidRPr="006637D3">
        <w:rPr>
          <w:szCs w:val="24"/>
        </w:rPr>
        <w:t xml:space="preserve"> Relaxed</w:t>
      </w:r>
      <w:r w:rsidRPr="006637D3">
        <w:rPr>
          <w:szCs w:val="24"/>
        </w:rPr>
        <w:br/>
      </w:r>
      <w:r w:rsidRPr="006637D3">
        <w:rPr>
          <w:rFonts w:ascii="Segoe UI Symbol" w:hAnsi="Segoe UI Symbol" w:cs="Segoe UI Symbol"/>
          <w:szCs w:val="24"/>
        </w:rPr>
        <w:lastRenderedPageBreak/>
        <w:t>☐</w:t>
      </w:r>
      <w:r w:rsidRPr="006637D3">
        <w:rPr>
          <w:szCs w:val="24"/>
        </w:rPr>
        <w:t xml:space="preserve"> Present</w:t>
      </w:r>
      <w:r w:rsidRPr="006637D3">
        <w:rPr>
          <w:szCs w:val="24"/>
        </w:rPr>
        <w:br/>
      </w:r>
      <w:r w:rsidRPr="006637D3">
        <w:rPr>
          <w:rFonts w:ascii="Segoe UI Symbol" w:hAnsi="Segoe UI Symbol" w:cs="Segoe UI Symbol"/>
          <w:szCs w:val="24"/>
        </w:rPr>
        <w:t>☐</w:t>
      </w:r>
      <w:r w:rsidRPr="006637D3">
        <w:rPr>
          <w:szCs w:val="24"/>
        </w:rPr>
        <w:t xml:space="preserve"> Grounded</w:t>
      </w:r>
    </w:p>
    <w:p w14:paraId="33C7EABF" w14:textId="77777777" w:rsidR="00E817E9" w:rsidRPr="006637D3" w:rsidRDefault="00E817E9" w:rsidP="00E817E9">
      <w:pPr>
        <w:spacing w:line="240" w:lineRule="auto"/>
        <w:rPr>
          <w:szCs w:val="24"/>
        </w:rPr>
      </w:pPr>
    </w:p>
    <w:p w14:paraId="178564FA" w14:textId="77777777" w:rsidR="00E817E9" w:rsidRPr="006637D3" w:rsidRDefault="00E817E9" w:rsidP="00E817E9">
      <w:pPr>
        <w:spacing w:line="240" w:lineRule="auto"/>
        <w:rPr>
          <w:szCs w:val="24"/>
        </w:rPr>
      </w:pPr>
      <w:r w:rsidRPr="006637D3">
        <w:rPr>
          <w:b/>
          <w:bCs/>
          <w:szCs w:val="24"/>
        </w:rPr>
        <w:t>Step 3: Awareness Shift</w:t>
      </w:r>
    </w:p>
    <w:p w14:paraId="737F7826" w14:textId="77777777" w:rsidR="00E817E9" w:rsidRPr="006637D3" w:rsidRDefault="00E817E9" w:rsidP="00E817E9">
      <w:pPr>
        <w:spacing w:line="240" w:lineRule="auto"/>
        <w:rPr>
          <w:szCs w:val="24"/>
        </w:rPr>
      </w:pPr>
      <w:r w:rsidRPr="006637D3">
        <w:rPr>
          <w:szCs w:val="24"/>
        </w:rPr>
        <w:t>How does focusing on your breath bring you into the present moment?</w:t>
      </w:r>
    </w:p>
    <w:p w14:paraId="7C3145E2" w14:textId="77777777" w:rsidR="00E817E9" w:rsidRPr="006637D3" w:rsidRDefault="00000000" w:rsidP="00E817E9">
      <w:pPr>
        <w:spacing w:line="240" w:lineRule="auto"/>
        <w:rPr>
          <w:szCs w:val="24"/>
        </w:rPr>
      </w:pPr>
      <w:r>
        <w:rPr>
          <w:szCs w:val="24"/>
        </w:rPr>
        <w:pict w14:anchorId="316F05C5">
          <v:rect id="_x0000_i1096" style="width:0;height:1.5pt" o:hralign="center" o:hrstd="t" o:hr="t" fillcolor="#a0a0a0" stroked="f"/>
        </w:pict>
      </w:r>
    </w:p>
    <w:p w14:paraId="0952E784" w14:textId="77777777" w:rsidR="00E817E9" w:rsidRPr="006637D3" w:rsidRDefault="00000000" w:rsidP="00E817E9">
      <w:pPr>
        <w:spacing w:line="240" w:lineRule="auto"/>
        <w:rPr>
          <w:szCs w:val="24"/>
        </w:rPr>
      </w:pPr>
      <w:r>
        <w:rPr>
          <w:szCs w:val="24"/>
        </w:rPr>
        <w:pict w14:anchorId="0B3D18CE">
          <v:rect id="_x0000_i1097" style="width:0;height:1.5pt" o:hralign="center" o:hrstd="t" o:hr="t" fillcolor="#a0a0a0" stroked="f"/>
        </w:pict>
      </w:r>
    </w:p>
    <w:p w14:paraId="4C886288" w14:textId="77777777" w:rsidR="00E817E9" w:rsidRPr="00AD449A" w:rsidRDefault="00E817E9" w:rsidP="00E817E9">
      <w:pPr>
        <w:spacing w:line="240" w:lineRule="auto"/>
        <w:rPr>
          <w:b/>
          <w:bCs/>
          <w:sz w:val="28"/>
          <w:szCs w:val="28"/>
        </w:rPr>
      </w:pPr>
      <w:r w:rsidRPr="00AD449A">
        <w:rPr>
          <w:b/>
          <w:bCs/>
          <w:sz w:val="28"/>
          <w:szCs w:val="28"/>
        </w:rPr>
        <w:t xml:space="preserve">Activity 3: Shift Your State </w:t>
      </w:r>
    </w:p>
    <w:p w14:paraId="2738E25C" w14:textId="77777777" w:rsidR="00E817E9" w:rsidRPr="006637D3" w:rsidRDefault="00E817E9" w:rsidP="00E817E9">
      <w:pPr>
        <w:spacing w:line="240" w:lineRule="auto"/>
        <w:rPr>
          <w:szCs w:val="24"/>
        </w:rPr>
      </w:pPr>
      <w:r w:rsidRPr="006637D3">
        <w:rPr>
          <w:b/>
          <w:bCs/>
          <w:szCs w:val="24"/>
        </w:rPr>
        <w:t>Step 1: Identify Your State</w:t>
      </w:r>
    </w:p>
    <w:p w14:paraId="4C50ACED" w14:textId="77777777" w:rsidR="00E817E9" w:rsidRPr="006637D3" w:rsidRDefault="00E817E9" w:rsidP="00E817E9">
      <w:pPr>
        <w:spacing w:line="240" w:lineRule="auto"/>
        <w:rPr>
          <w:szCs w:val="24"/>
        </w:rPr>
      </w:pPr>
      <w:r w:rsidRPr="006637D3">
        <w:rPr>
          <w:szCs w:val="24"/>
        </w:rPr>
        <w:t>How have you been feeling today?</w:t>
      </w:r>
    </w:p>
    <w:p w14:paraId="4E06E134" w14:textId="77777777" w:rsidR="00E817E9" w:rsidRPr="006637D3" w:rsidRDefault="00000000" w:rsidP="00E817E9">
      <w:pPr>
        <w:spacing w:line="240" w:lineRule="auto"/>
        <w:rPr>
          <w:szCs w:val="24"/>
        </w:rPr>
      </w:pPr>
      <w:r>
        <w:rPr>
          <w:szCs w:val="24"/>
        </w:rPr>
        <w:pict w14:anchorId="41ED6031">
          <v:rect id="_x0000_i1098" style="width:0;height:1.5pt" o:hralign="center" o:hrstd="t" o:hr="t" fillcolor="#a0a0a0" stroked="f"/>
        </w:pict>
      </w:r>
    </w:p>
    <w:p w14:paraId="78FA7150" w14:textId="77777777" w:rsidR="00E817E9" w:rsidRPr="006637D3" w:rsidRDefault="00000000" w:rsidP="00E817E9">
      <w:pPr>
        <w:spacing w:line="240" w:lineRule="auto"/>
        <w:rPr>
          <w:szCs w:val="24"/>
        </w:rPr>
      </w:pPr>
      <w:r>
        <w:rPr>
          <w:szCs w:val="24"/>
        </w:rPr>
        <w:pict w14:anchorId="4A900AF9">
          <v:rect id="_x0000_i1099" style="width:0;height:1.5pt" o:hralign="center" o:hrstd="t" o:hr="t" fillcolor="#a0a0a0" stroked="f"/>
        </w:pict>
      </w:r>
    </w:p>
    <w:p w14:paraId="3AD9F9B5" w14:textId="77777777" w:rsidR="00E817E9" w:rsidRPr="006637D3" w:rsidRDefault="00E817E9" w:rsidP="00E817E9">
      <w:pPr>
        <w:spacing w:line="240" w:lineRule="auto"/>
        <w:rPr>
          <w:szCs w:val="24"/>
        </w:rPr>
      </w:pPr>
      <w:r w:rsidRPr="006637D3">
        <w:rPr>
          <w:b/>
          <w:bCs/>
          <w:szCs w:val="24"/>
        </w:rPr>
        <w:t>Step 2: Use Your Breath</w:t>
      </w:r>
    </w:p>
    <w:p w14:paraId="574D611B" w14:textId="77777777" w:rsidR="00E817E9" w:rsidRPr="006637D3" w:rsidRDefault="00E817E9" w:rsidP="00E817E9">
      <w:pPr>
        <w:spacing w:line="240" w:lineRule="auto"/>
        <w:rPr>
          <w:szCs w:val="24"/>
        </w:rPr>
      </w:pPr>
      <w:r w:rsidRPr="006637D3">
        <w:rPr>
          <w:szCs w:val="24"/>
        </w:rPr>
        <w:t>How can your breath help shift or support how you want to feel?</w:t>
      </w:r>
    </w:p>
    <w:p w14:paraId="4E93262B" w14:textId="77777777" w:rsidR="00E817E9" w:rsidRPr="006637D3" w:rsidRDefault="00000000" w:rsidP="00E817E9">
      <w:pPr>
        <w:spacing w:line="240" w:lineRule="auto"/>
        <w:rPr>
          <w:szCs w:val="24"/>
        </w:rPr>
      </w:pPr>
      <w:r>
        <w:rPr>
          <w:szCs w:val="24"/>
        </w:rPr>
        <w:pict w14:anchorId="1301BDC3">
          <v:rect id="_x0000_i1100" style="width:0;height:1.5pt" o:hralign="center" o:hrstd="t" o:hr="t" fillcolor="#a0a0a0" stroked="f"/>
        </w:pict>
      </w:r>
    </w:p>
    <w:p w14:paraId="7E2C25E5" w14:textId="77777777" w:rsidR="00E817E9" w:rsidRPr="006637D3" w:rsidRDefault="00000000" w:rsidP="00E817E9">
      <w:pPr>
        <w:spacing w:line="240" w:lineRule="auto"/>
        <w:rPr>
          <w:szCs w:val="24"/>
        </w:rPr>
      </w:pPr>
      <w:r>
        <w:rPr>
          <w:szCs w:val="24"/>
        </w:rPr>
        <w:pict w14:anchorId="44D9AA5F">
          <v:rect id="_x0000_i1101" style="width:0;height:1.5pt" o:hralign="center" o:hrstd="t" o:hr="t" fillcolor="#a0a0a0" stroked="f"/>
        </w:pict>
      </w:r>
    </w:p>
    <w:p w14:paraId="7EB6C011" w14:textId="77777777" w:rsidR="00E817E9" w:rsidRPr="006637D3" w:rsidRDefault="00E817E9" w:rsidP="00E817E9">
      <w:pPr>
        <w:spacing w:line="240" w:lineRule="auto"/>
        <w:rPr>
          <w:szCs w:val="24"/>
        </w:rPr>
      </w:pPr>
      <w:r w:rsidRPr="006637D3">
        <w:rPr>
          <w:b/>
          <w:bCs/>
          <w:szCs w:val="24"/>
        </w:rPr>
        <w:t>Step 3: Reinforce It</w:t>
      </w:r>
      <w:r w:rsidRPr="006637D3">
        <w:rPr>
          <w:szCs w:val="24"/>
        </w:rPr>
        <w:br/>
        <w:t>Complete this sentence:</w:t>
      </w:r>
    </w:p>
    <w:p w14:paraId="43F3525F" w14:textId="77777777" w:rsidR="00E817E9" w:rsidRPr="006637D3" w:rsidRDefault="00E817E9" w:rsidP="00E817E9">
      <w:pPr>
        <w:spacing w:line="240" w:lineRule="auto"/>
        <w:rPr>
          <w:szCs w:val="24"/>
        </w:rPr>
      </w:pPr>
      <w:r w:rsidRPr="006637D3">
        <w:rPr>
          <w:szCs w:val="24"/>
        </w:rPr>
        <w:t>“With each breath, I feel __________________________.”</w:t>
      </w:r>
    </w:p>
    <w:p w14:paraId="68ABECA3" w14:textId="77777777" w:rsidR="00E817E9" w:rsidRPr="006637D3" w:rsidRDefault="00E817E9" w:rsidP="00E817E9">
      <w:pPr>
        <w:spacing w:line="240" w:lineRule="auto"/>
        <w:rPr>
          <w:szCs w:val="24"/>
        </w:rPr>
      </w:pPr>
    </w:p>
    <w:p w14:paraId="26A21929" w14:textId="77777777" w:rsidR="00E817E9" w:rsidRPr="00AD449A" w:rsidRDefault="00E817E9" w:rsidP="00E817E9">
      <w:pPr>
        <w:spacing w:line="240" w:lineRule="auto"/>
        <w:rPr>
          <w:b/>
          <w:bCs/>
          <w:sz w:val="28"/>
          <w:szCs w:val="28"/>
        </w:rPr>
      </w:pPr>
      <w:r w:rsidRPr="00AD449A">
        <w:rPr>
          <w:b/>
          <w:bCs/>
          <w:sz w:val="28"/>
          <w:szCs w:val="28"/>
        </w:rPr>
        <w:t xml:space="preserve">Activity 4: Use Breath with Intention </w:t>
      </w:r>
    </w:p>
    <w:p w14:paraId="33ABFB9C" w14:textId="77777777" w:rsidR="00E817E9" w:rsidRPr="006637D3" w:rsidRDefault="00E817E9" w:rsidP="00E817E9">
      <w:pPr>
        <w:spacing w:line="240" w:lineRule="auto"/>
        <w:rPr>
          <w:szCs w:val="24"/>
        </w:rPr>
      </w:pPr>
      <w:r w:rsidRPr="006637D3">
        <w:rPr>
          <w:b/>
          <w:bCs/>
          <w:szCs w:val="24"/>
        </w:rPr>
        <w:t>Step 1: Choose a Moment</w:t>
      </w:r>
    </w:p>
    <w:p w14:paraId="67E04E9C" w14:textId="77777777" w:rsidR="00E817E9" w:rsidRPr="006637D3" w:rsidRDefault="00E817E9" w:rsidP="00E817E9">
      <w:pPr>
        <w:spacing w:after="120" w:line="240" w:lineRule="auto"/>
        <w:rPr>
          <w:szCs w:val="24"/>
        </w:rPr>
      </w:pPr>
      <w:r w:rsidRPr="006637D3">
        <w:rPr>
          <w:szCs w:val="24"/>
        </w:rPr>
        <w:t>When will you intentionally pause and breathe today?</w:t>
      </w:r>
    </w:p>
    <w:p w14:paraId="2334A6B1" w14:textId="77777777" w:rsidR="00E817E9" w:rsidRPr="006637D3" w:rsidRDefault="00000000" w:rsidP="00E817E9">
      <w:pPr>
        <w:spacing w:after="120" w:line="240" w:lineRule="auto"/>
        <w:rPr>
          <w:szCs w:val="24"/>
        </w:rPr>
      </w:pPr>
      <w:r>
        <w:rPr>
          <w:szCs w:val="24"/>
        </w:rPr>
        <w:pict w14:anchorId="6D69D1C1">
          <v:rect id="_x0000_i1102" style="width:0;height:1.5pt" o:hralign="center" o:hrstd="t" o:hr="t" fillcolor="#a0a0a0" stroked="f"/>
        </w:pict>
      </w:r>
    </w:p>
    <w:p w14:paraId="35EB9CFB" w14:textId="77777777" w:rsidR="00E817E9" w:rsidRPr="006637D3" w:rsidRDefault="00000000" w:rsidP="00E817E9">
      <w:pPr>
        <w:spacing w:after="120" w:line="240" w:lineRule="auto"/>
        <w:rPr>
          <w:szCs w:val="24"/>
        </w:rPr>
      </w:pPr>
      <w:r>
        <w:rPr>
          <w:szCs w:val="24"/>
        </w:rPr>
        <w:pict w14:anchorId="0FA0D1C0">
          <v:rect id="_x0000_i1103" style="width:0;height:1.5pt" o:hralign="center" o:hrstd="t" o:hr="t" fillcolor="#a0a0a0" stroked="f"/>
        </w:pict>
      </w:r>
    </w:p>
    <w:p w14:paraId="2AF22A5E" w14:textId="77777777" w:rsidR="00E817E9" w:rsidRDefault="00E817E9" w:rsidP="00E817E9">
      <w:pPr>
        <w:spacing w:line="240" w:lineRule="auto"/>
        <w:rPr>
          <w:b/>
          <w:bCs/>
          <w:szCs w:val="24"/>
        </w:rPr>
      </w:pPr>
    </w:p>
    <w:p w14:paraId="2750222E" w14:textId="77777777" w:rsidR="00E817E9" w:rsidRDefault="00E817E9" w:rsidP="00E817E9">
      <w:pPr>
        <w:spacing w:line="240" w:lineRule="auto"/>
        <w:rPr>
          <w:b/>
          <w:bCs/>
          <w:szCs w:val="24"/>
        </w:rPr>
      </w:pPr>
    </w:p>
    <w:p w14:paraId="483C03DF" w14:textId="77777777" w:rsidR="00E817E9" w:rsidRDefault="00E817E9" w:rsidP="00E817E9">
      <w:pPr>
        <w:spacing w:line="240" w:lineRule="auto"/>
        <w:rPr>
          <w:b/>
          <w:bCs/>
          <w:szCs w:val="24"/>
        </w:rPr>
      </w:pPr>
    </w:p>
    <w:p w14:paraId="416D4E97" w14:textId="77777777" w:rsidR="00E817E9" w:rsidRPr="006637D3" w:rsidRDefault="00E817E9" w:rsidP="00E817E9">
      <w:pPr>
        <w:spacing w:line="240" w:lineRule="auto"/>
        <w:rPr>
          <w:szCs w:val="24"/>
        </w:rPr>
      </w:pPr>
      <w:r w:rsidRPr="006637D3">
        <w:rPr>
          <w:b/>
          <w:bCs/>
          <w:szCs w:val="24"/>
        </w:rPr>
        <w:lastRenderedPageBreak/>
        <w:t>Step 2: Stay Present</w:t>
      </w:r>
    </w:p>
    <w:p w14:paraId="196CC2C3" w14:textId="77777777" w:rsidR="00E817E9" w:rsidRPr="006637D3" w:rsidRDefault="00E817E9" w:rsidP="00E817E9">
      <w:pPr>
        <w:spacing w:line="240" w:lineRule="auto"/>
        <w:rPr>
          <w:szCs w:val="24"/>
        </w:rPr>
      </w:pPr>
      <w:r w:rsidRPr="006637D3">
        <w:rPr>
          <w:szCs w:val="24"/>
        </w:rPr>
        <w:t>What will you remind yourself during that moment?</w:t>
      </w:r>
    </w:p>
    <w:p w14:paraId="7C786663" w14:textId="77777777" w:rsidR="00E817E9" w:rsidRPr="006637D3" w:rsidRDefault="00000000" w:rsidP="00E817E9">
      <w:pPr>
        <w:spacing w:line="240" w:lineRule="auto"/>
        <w:rPr>
          <w:szCs w:val="24"/>
        </w:rPr>
      </w:pPr>
      <w:r>
        <w:rPr>
          <w:szCs w:val="24"/>
        </w:rPr>
        <w:pict w14:anchorId="279B7750">
          <v:rect id="_x0000_i1104" style="width:0;height:1.5pt" o:hralign="center" o:hrstd="t" o:hr="t" fillcolor="#a0a0a0" stroked="f"/>
        </w:pict>
      </w:r>
    </w:p>
    <w:p w14:paraId="31FCE2F8" w14:textId="77777777" w:rsidR="00E817E9" w:rsidRPr="006637D3" w:rsidRDefault="00000000" w:rsidP="00E817E9">
      <w:pPr>
        <w:spacing w:line="240" w:lineRule="auto"/>
        <w:rPr>
          <w:szCs w:val="24"/>
        </w:rPr>
      </w:pPr>
      <w:r>
        <w:rPr>
          <w:szCs w:val="24"/>
        </w:rPr>
        <w:pict w14:anchorId="123CF342">
          <v:rect id="_x0000_i1105" style="width:0;height:1.5pt" o:hralign="center" o:hrstd="t" o:hr="t" fillcolor="#a0a0a0" stroked="f"/>
        </w:pict>
      </w:r>
    </w:p>
    <w:p w14:paraId="4D9C1970" w14:textId="77777777" w:rsidR="00E817E9" w:rsidRPr="006637D3" w:rsidRDefault="00E817E9" w:rsidP="00E817E9">
      <w:pPr>
        <w:spacing w:line="240" w:lineRule="auto"/>
        <w:rPr>
          <w:szCs w:val="24"/>
        </w:rPr>
      </w:pPr>
      <w:r w:rsidRPr="006637D3">
        <w:rPr>
          <w:b/>
          <w:bCs/>
          <w:szCs w:val="24"/>
        </w:rPr>
        <w:t>Step 3: Commit to It</w:t>
      </w:r>
      <w:r w:rsidRPr="006637D3">
        <w:rPr>
          <w:szCs w:val="24"/>
        </w:rPr>
        <w:br/>
      </w:r>
      <w:r w:rsidRPr="006637D3">
        <w:rPr>
          <w:rFonts w:ascii="Segoe UI Symbol" w:hAnsi="Segoe UI Symbol" w:cs="Segoe UI Symbol"/>
          <w:szCs w:val="24"/>
        </w:rPr>
        <w:t>☐</w:t>
      </w:r>
      <w:r w:rsidRPr="006637D3">
        <w:rPr>
          <w:szCs w:val="24"/>
        </w:rPr>
        <w:t xml:space="preserve"> Pause and breathe before reacting</w:t>
      </w:r>
      <w:r w:rsidRPr="006637D3">
        <w:rPr>
          <w:szCs w:val="24"/>
        </w:rPr>
        <w:br/>
      </w:r>
      <w:r w:rsidRPr="006637D3">
        <w:rPr>
          <w:rFonts w:ascii="Segoe UI Symbol" w:hAnsi="Segoe UI Symbol" w:cs="Segoe UI Symbol"/>
          <w:szCs w:val="24"/>
        </w:rPr>
        <w:t>☐</w:t>
      </w:r>
      <w:r w:rsidRPr="006637D3">
        <w:rPr>
          <w:szCs w:val="24"/>
        </w:rPr>
        <w:t xml:space="preserve"> Take a breath during stress</w:t>
      </w:r>
      <w:r w:rsidRPr="006637D3">
        <w:rPr>
          <w:szCs w:val="24"/>
        </w:rPr>
        <w:br/>
      </w:r>
      <w:r w:rsidRPr="006637D3">
        <w:rPr>
          <w:rFonts w:ascii="Segoe UI Symbol" w:hAnsi="Segoe UI Symbol" w:cs="Segoe UI Symbol"/>
          <w:szCs w:val="24"/>
        </w:rPr>
        <w:t>☐</w:t>
      </w:r>
      <w:r w:rsidRPr="006637D3">
        <w:rPr>
          <w:szCs w:val="24"/>
        </w:rPr>
        <w:t xml:space="preserve"> Use breath to reset</w:t>
      </w:r>
      <w:r w:rsidRPr="006637D3">
        <w:rPr>
          <w:szCs w:val="24"/>
        </w:rPr>
        <w:br/>
      </w:r>
      <w:r w:rsidRPr="006637D3">
        <w:rPr>
          <w:rFonts w:ascii="Segoe UI Symbol" w:hAnsi="Segoe UI Symbol" w:cs="Segoe UI Symbol"/>
          <w:szCs w:val="24"/>
        </w:rPr>
        <w:t>☐</w:t>
      </w:r>
      <w:r w:rsidRPr="006637D3">
        <w:rPr>
          <w:szCs w:val="24"/>
        </w:rPr>
        <w:t xml:space="preserve"> Focus on breathing during quiet moments</w:t>
      </w:r>
      <w:r w:rsidRPr="006637D3">
        <w:rPr>
          <w:szCs w:val="24"/>
        </w:rPr>
        <w:br/>
      </w:r>
      <w:r w:rsidRPr="006637D3">
        <w:rPr>
          <w:rFonts w:ascii="Segoe UI Symbol" w:hAnsi="Segoe UI Symbol" w:cs="Segoe UI Symbol"/>
          <w:szCs w:val="24"/>
        </w:rPr>
        <w:t>☐</w:t>
      </w:r>
      <w:r w:rsidRPr="006637D3">
        <w:rPr>
          <w:szCs w:val="24"/>
        </w:rPr>
        <w:t xml:space="preserve"> Other: _____________________</w:t>
      </w:r>
    </w:p>
    <w:p w14:paraId="7888B341" w14:textId="77777777" w:rsidR="00E817E9" w:rsidRPr="006637D3" w:rsidRDefault="00E817E9" w:rsidP="00E817E9">
      <w:pPr>
        <w:spacing w:line="240" w:lineRule="auto"/>
        <w:rPr>
          <w:szCs w:val="24"/>
        </w:rPr>
      </w:pPr>
    </w:p>
    <w:p w14:paraId="2F51AF16" w14:textId="77777777" w:rsidR="00E817E9" w:rsidRPr="00AD449A" w:rsidRDefault="00E817E9" w:rsidP="00E817E9">
      <w:pPr>
        <w:spacing w:line="240" w:lineRule="auto"/>
        <w:rPr>
          <w:b/>
          <w:bCs/>
          <w:sz w:val="28"/>
          <w:szCs w:val="28"/>
        </w:rPr>
      </w:pPr>
      <w:r w:rsidRPr="00AD449A">
        <w:rPr>
          <w:b/>
          <w:bCs/>
          <w:sz w:val="28"/>
          <w:szCs w:val="28"/>
        </w:rPr>
        <w:t xml:space="preserve">Activity 5: Identity Shift </w:t>
      </w:r>
    </w:p>
    <w:p w14:paraId="6BB6BD2D" w14:textId="77777777" w:rsidR="00E817E9" w:rsidRPr="006637D3" w:rsidRDefault="00E817E9" w:rsidP="00E817E9">
      <w:pPr>
        <w:spacing w:line="240" w:lineRule="auto"/>
        <w:rPr>
          <w:szCs w:val="24"/>
        </w:rPr>
      </w:pPr>
      <w:r w:rsidRPr="006637D3">
        <w:rPr>
          <w:b/>
          <w:bCs/>
          <w:szCs w:val="24"/>
        </w:rPr>
        <w:t>Step 1: Old Pattern</w:t>
      </w:r>
    </w:p>
    <w:p w14:paraId="5C844D8C" w14:textId="77777777" w:rsidR="00E817E9" w:rsidRPr="006637D3" w:rsidRDefault="00E817E9" w:rsidP="00E817E9">
      <w:pPr>
        <w:spacing w:line="240" w:lineRule="auto"/>
        <w:rPr>
          <w:szCs w:val="24"/>
        </w:rPr>
      </w:pPr>
      <w:r w:rsidRPr="006637D3">
        <w:rPr>
          <w:szCs w:val="24"/>
        </w:rPr>
        <w:t>When I feel overwhelmed, I usually __________________________.</w:t>
      </w:r>
    </w:p>
    <w:p w14:paraId="5A9FEAC5" w14:textId="77777777" w:rsidR="00E817E9" w:rsidRPr="006637D3" w:rsidRDefault="00E817E9" w:rsidP="00E817E9">
      <w:pPr>
        <w:spacing w:line="240" w:lineRule="auto"/>
        <w:rPr>
          <w:szCs w:val="24"/>
        </w:rPr>
      </w:pPr>
    </w:p>
    <w:p w14:paraId="43FE6B85" w14:textId="77777777" w:rsidR="00E817E9" w:rsidRPr="006637D3" w:rsidRDefault="00E817E9" w:rsidP="00E817E9">
      <w:pPr>
        <w:spacing w:line="240" w:lineRule="auto"/>
        <w:rPr>
          <w:szCs w:val="24"/>
        </w:rPr>
      </w:pPr>
      <w:r w:rsidRPr="006637D3">
        <w:rPr>
          <w:b/>
          <w:bCs/>
          <w:szCs w:val="24"/>
        </w:rPr>
        <w:t>Step 2: New Choice</w:t>
      </w:r>
    </w:p>
    <w:p w14:paraId="126FB2FF" w14:textId="77777777" w:rsidR="00E817E9" w:rsidRPr="006637D3" w:rsidRDefault="00E817E9" w:rsidP="00E817E9">
      <w:pPr>
        <w:spacing w:line="240" w:lineRule="auto"/>
        <w:rPr>
          <w:szCs w:val="24"/>
        </w:rPr>
      </w:pPr>
      <w:r w:rsidRPr="006637D3">
        <w:rPr>
          <w:szCs w:val="24"/>
        </w:rPr>
        <w:t>Moving forward, I will __________________________.</w:t>
      </w:r>
    </w:p>
    <w:p w14:paraId="6232A6C5" w14:textId="77777777" w:rsidR="00E817E9" w:rsidRPr="006637D3" w:rsidRDefault="00E817E9" w:rsidP="00E817E9">
      <w:pPr>
        <w:spacing w:line="240" w:lineRule="auto"/>
        <w:rPr>
          <w:szCs w:val="24"/>
        </w:rPr>
      </w:pPr>
    </w:p>
    <w:p w14:paraId="4C34AE01" w14:textId="77777777" w:rsidR="00E817E9" w:rsidRPr="006637D3" w:rsidRDefault="00E817E9" w:rsidP="00E817E9">
      <w:pPr>
        <w:spacing w:line="240" w:lineRule="auto"/>
        <w:rPr>
          <w:szCs w:val="24"/>
        </w:rPr>
      </w:pPr>
      <w:r w:rsidRPr="006637D3">
        <w:rPr>
          <w:b/>
          <w:bCs/>
          <w:szCs w:val="24"/>
        </w:rPr>
        <w:t>Step 3: Identity Statement</w:t>
      </w:r>
      <w:r w:rsidRPr="006637D3">
        <w:rPr>
          <w:szCs w:val="24"/>
        </w:rPr>
        <w:br/>
        <w:t>Complete this sentence:</w:t>
      </w:r>
    </w:p>
    <w:p w14:paraId="1C043F6C" w14:textId="77777777" w:rsidR="00E817E9" w:rsidRPr="006637D3" w:rsidRDefault="00E817E9" w:rsidP="00E817E9">
      <w:pPr>
        <w:spacing w:line="240" w:lineRule="auto"/>
        <w:rPr>
          <w:szCs w:val="24"/>
        </w:rPr>
      </w:pPr>
      <w:r w:rsidRPr="006637D3">
        <w:rPr>
          <w:szCs w:val="24"/>
        </w:rPr>
        <w:t>“I am someone who __________________________ through my breath.”</w:t>
      </w:r>
    </w:p>
    <w:p w14:paraId="6A01CAA7" w14:textId="77777777" w:rsidR="00E817E9" w:rsidRPr="006637D3" w:rsidRDefault="00E817E9" w:rsidP="00E817E9">
      <w:pPr>
        <w:spacing w:line="240" w:lineRule="auto"/>
        <w:rPr>
          <w:szCs w:val="24"/>
        </w:rPr>
      </w:pPr>
    </w:p>
    <w:p w14:paraId="61C86040" w14:textId="77777777" w:rsidR="00E817E9" w:rsidRPr="006637D3" w:rsidRDefault="00E817E9" w:rsidP="00E817E9">
      <w:pPr>
        <w:spacing w:line="240" w:lineRule="auto"/>
        <w:rPr>
          <w:b/>
          <w:bCs/>
          <w:szCs w:val="24"/>
        </w:rPr>
      </w:pPr>
      <w:r w:rsidRPr="006637D3">
        <w:rPr>
          <w:b/>
          <w:bCs/>
          <w:szCs w:val="24"/>
        </w:rPr>
        <w:t xml:space="preserve">Final Integration </w:t>
      </w:r>
    </w:p>
    <w:p w14:paraId="5F21738E" w14:textId="77777777" w:rsidR="00E817E9" w:rsidRPr="006637D3" w:rsidRDefault="00E817E9" w:rsidP="00E817E9">
      <w:pPr>
        <w:spacing w:line="240" w:lineRule="auto"/>
        <w:rPr>
          <w:szCs w:val="24"/>
        </w:rPr>
      </w:pPr>
      <w:r w:rsidRPr="006637D3">
        <w:rPr>
          <w:szCs w:val="24"/>
        </w:rPr>
        <w:t>What feels different about your state right now?</w:t>
      </w:r>
    </w:p>
    <w:p w14:paraId="215AF58A" w14:textId="77777777" w:rsidR="00E817E9" w:rsidRPr="006637D3" w:rsidRDefault="00000000" w:rsidP="00E817E9">
      <w:pPr>
        <w:spacing w:line="240" w:lineRule="auto"/>
        <w:rPr>
          <w:szCs w:val="24"/>
        </w:rPr>
      </w:pPr>
      <w:r>
        <w:rPr>
          <w:szCs w:val="24"/>
        </w:rPr>
        <w:pict w14:anchorId="474CF17C">
          <v:rect id="_x0000_i1106" style="width:0;height:1.5pt" o:hralign="center" o:hrstd="t" o:hr="t" fillcolor="#a0a0a0" stroked="f"/>
        </w:pict>
      </w:r>
    </w:p>
    <w:p w14:paraId="398A78A3" w14:textId="77777777" w:rsidR="00E817E9" w:rsidRPr="006637D3" w:rsidRDefault="00000000" w:rsidP="00E817E9">
      <w:pPr>
        <w:spacing w:line="240" w:lineRule="auto"/>
        <w:rPr>
          <w:szCs w:val="24"/>
        </w:rPr>
      </w:pPr>
      <w:r>
        <w:rPr>
          <w:szCs w:val="24"/>
        </w:rPr>
        <w:pict w14:anchorId="6DD8F8F6">
          <v:rect id="_x0000_i1107" style="width:0;height:1.5pt" o:hralign="center" o:hrstd="t" o:hr="t" fillcolor="#a0a0a0" stroked="f"/>
        </w:pict>
      </w:r>
    </w:p>
    <w:p w14:paraId="1042E653" w14:textId="77777777" w:rsidR="00E817E9" w:rsidRDefault="00E817E9" w:rsidP="00E817E9">
      <w:pPr>
        <w:spacing w:line="240" w:lineRule="auto"/>
        <w:rPr>
          <w:b/>
          <w:bCs/>
          <w:sz w:val="40"/>
          <w:szCs w:val="40"/>
        </w:rPr>
      </w:pPr>
    </w:p>
    <w:p w14:paraId="718AC136" w14:textId="77777777" w:rsidR="00E817E9" w:rsidRDefault="00E817E9" w:rsidP="00E817E9">
      <w:pPr>
        <w:spacing w:line="240" w:lineRule="auto"/>
        <w:rPr>
          <w:b/>
          <w:bCs/>
          <w:sz w:val="40"/>
          <w:szCs w:val="40"/>
        </w:rPr>
      </w:pPr>
    </w:p>
    <w:p w14:paraId="73232442" w14:textId="77777777" w:rsidR="00E817E9" w:rsidRPr="00AD449A" w:rsidRDefault="00E817E9" w:rsidP="00E817E9">
      <w:pPr>
        <w:spacing w:line="240" w:lineRule="auto"/>
        <w:rPr>
          <w:b/>
          <w:bCs/>
          <w:sz w:val="28"/>
          <w:szCs w:val="28"/>
        </w:rPr>
      </w:pPr>
      <w:r w:rsidRPr="00AD449A">
        <w:rPr>
          <w:b/>
          <w:bCs/>
          <w:sz w:val="28"/>
          <w:szCs w:val="28"/>
        </w:rPr>
        <w:lastRenderedPageBreak/>
        <w:t>Action Commitment</w:t>
      </w:r>
    </w:p>
    <w:p w14:paraId="2632EAB2" w14:textId="77777777" w:rsidR="00E817E9" w:rsidRPr="006637D3" w:rsidRDefault="00E817E9" w:rsidP="00E817E9">
      <w:pPr>
        <w:spacing w:line="240" w:lineRule="auto"/>
        <w:rPr>
          <w:szCs w:val="24"/>
        </w:rPr>
      </w:pPr>
      <w:r w:rsidRPr="006637D3">
        <w:rPr>
          <w:szCs w:val="24"/>
        </w:rPr>
        <w:t>Today:</w:t>
      </w:r>
    </w:p>
    <w:p w14:paraId="0A6265BD" w14:textId="77777777" w:rsidR="00E817E9" w:rsidRPr="006637D3" w:rsidRDefault="00E817E9" w:rsidP="00E817E9">
      <w:pPr>
        <w:spacing w:line="240" w:lineRule="auto"/>
        <w:rPr>
          <w:szCs w:val="24"/>
        </w:rPr>
      </w:pPr>
      <w:r w:rsidRPr="006637D3">
        <w:rPr>
          <w:rFonts w:ascii="Segoe UI Symbol" w:hAnsi="Segoe UI Symbol" w:cs="Segoe UI Symbol"/>
          <w:szCs w:val="24"/>
        </w:rPr>
        <w:t>☐</w:t>
      </w:r>
      <w:r w:rsidRPr="006637D3">
        <w:rPr>
          <w:szCs w:val="24"/>
        </w:rPr>
        <w:t xml:space="preserve"> I will pause and notice my breath</w:t>
      </w:r>
      <w:r w:rsidRPr="006637D3">
        <w:rPr>
          <w:szCs w:val="24"/>
        </w:rPr>
        <w:br/>
      </w:r>
      <w:r w:rsidRPr="006637D3">
        <w:rPr>
          <w:rFonts w:ascii="Segoe UI Symbol" w:hAnsi="Segoe UI Symbol" w:cs="Segoe UI Symbol"/>
          <w:szCs w:val="24"/>
        </w:rPr>
        <w:t>☐</w:t>
      </w:r>
      <w:r w:rsidRPr="006637D3">
        <w:rPr>
          <w:szCs w:val="24"/>
        </w:rPr>
        <w:t xml:space="preserve"> I will use my breath to stay present</w:t>
      </w:r>
      <w:r w:rsidRPr="006637D3">
        <w:rPr>
          <w:szCs w:val="24"/>
        </w:rPr>
        <w:br/>
      </w:r>
      <w:r w:rsidRPr="006637D3">
        <w:rPr>
          <w:rFonts w:ascii="Segoe UI Symbol" w:hAnsi="Segoe UI Symbol" w:cs="Segoe UI Symbol"/>
          <w:szCs w:val="24"/>
        </w:rPr>
        <w:t>☐</w:t>
      </w:r>
      <w:r w:rsidRPr="006637D3">
        <w:rPr>
          <w:szCs w:val="24"/>
        </w:rPr>
        <w:t xml:space="preserve"> I will use my breath to reset when needed</w:t>
      </w:r>
    </w:p>
    <w:p w14:paraId="7BE5CA8A" w14:textId="77777777" w:rsidR="00E817E9" w:rsidRPr="004D3BF6" w:rsidRDefault="00E817E9" w:rsidP="00E817E9">
      <w:pPr>
        <w:spacing w:line="240" w:lineRule="auto"/>
        <w:rPr>
          <w:szCs w:val="24"/>
        </w:rPr>
      </w:pPr>
    </w:p>
    <w:p w14:paraId="399809E4" w14:textId="77777777" w:rsidR="00E817E9" w:rsidRDefault="00E817E9" w:rsidP="00E817E9">
      <w:pPr>
        <w:rPr>
          <w:b/>
          <w:bCs/>
          <w:sz w:val="40"/>
        </w:rPr>
      </w:pPr>
    </w:p>
    <w:p w14:paraId="18C0501D" w14:textId="77777777" w:rsidR="00E817E9" w:rsidRDefault="00E817E9" w:rsidP="00E817E9">
      <w:pPr>
        <w:rPr>
          <w:b/>
          <w:bCs/>
          <w:sz w:val="40"/>
        </w:rPr>
      </w:pPr>
    </w:p>
    <w:p w14:paraId="24CE2BAC" w14:textId="77777777" w:rsidR="00E817E9" w:rsidRDefault="00E817E9" w:rsidP="00E817E9">
      <w:pPr>
        <w:rPr>
          <w:b/>
          <w:bCs/>
          <w:sz w:val="40"/>
        </w:rPr>
      </w:pPr>
    </w:p>
    <w:p w14:paraId="146E35BC" w14:textId="77777777" w:rsidR="00E817E9" w:rsidRDefault="00E817E9" w:rsidP="00E817E9">
      <w:pPr>
        <w:rPr>
          <w:b/>
          <w:bCs/>
          <w:sz w:val="40"/>
        </w:rPr>
      </w:pPr>
    </w:p>
    <w:p w14:paraId="63103560" w14:textId="77777777" w:rsidR="00E817E9" w:rsidRDefault="00E817E9" w:rsidP="00E817E9">
      <w:pPr>
        <w:rPr>
          <w:b/>
          <w:bCs/>
          <w:sz w:val="40"/>
        </w:rPr>
      </w:pPr>
    </w:p>
    <w:p w14:paraId="7FDC9A09" w14:textId="77777777" w:rsidR="00E817E9" w:rsidRDefault="00E817E9" w:rsidP="00E817E9">
      <w:pPr>
        <w:rPr>
          <w:b/>
          <w:bCs/>
          <w:sz w:val="40"/>
        </w:rPr>
      </w:pPr>
    </w:p>
    <w:p w14:paraId="4D0E3644" w14:textId="77777777" w:rsidR="00E817E9" w:rsidRDefault="00E817E9" w:rsidP="00E817E9">
      <w:pPr>
        <w:rPr>
          <w:b/>
          <w:bCs/>
          <w:sz w:val="40"/>
        </w:rPr>
      </w:pPr>
    </w:p>
    <w:p w14:paraId="3544B73B" w14:textId="77777777" w:rsidR="00E817E9" w:rsidRDefault="00E817E9" w:rsidP="00E817E9">
      <w:pPr>
        <w:rPr>
          <w:b/>
          <w:bCs/>
          <w:sz w:val="40"/>
        </w:rPr>
      </w:pPr>
    </w:p>
    <w:p w14:paraId="283614D2" w14:textId="77777777" w:rsidR="00E817E9" w:rsidRDefault="00E817E9" w:rsidP="00E817E9">
      <w:pPr>
        <w:rPr>
          <w:b/>
          <w:bCs/>
          <w:sz w:val="40"/>
        </w:rPr>
      </w:pPr>
    </w:p>
    <w:p w14:paraId="3DC99395" w14:textId="77777777" w:rsidR="00E817E9" w:rsidRDefault="00E817E9" w:rsidP="00E817E9">
      <w:pPr>
        <w:rPr>
          <w:b/>
          <w:bCs/>
          <w:sz w:val="40"/>
        </w:rPr>
      </w:pPr>
    </w:p>
    <w:p w14:paraId="792F860E" w14:textId="77777777" w:rsidR="00E817E9" w:rsidRDefault="00E817E9" w:rsidP="00E817E9">
      <w:pPr>
        <w:rPr>
          <w:b/>
          <w:bCs/>
          <w:sz w:val="40"/>
        </w:rPr>
      </w:pPr>
    </w:p>
    <w:p w14:paraId="2F36B981" w14:textId="77777777" w:rsidR="00E817E9" w:rsidRDefault="00E817E9" w:rsidP="00E817E9">
      <w:pPr>
        <w:rPr>
          <w:b/>
          <w:bCs/>
          <w:sz w:val="40"/>
        </w:rPr>
      </w:pPr>
    </w:p>
    <w:p w14:paraId="61774B6C" w14:textId="77777777" w:rsidR="00E817E9" w:rsidRDefault="00E817E9" w:rsidP="00E817E9">
      <w:pPr>
        <w:rPr>
          <w:b/>
          <w:bCs/>
          <w:sz w:val="40"/>
        </w:rPr>
      </w:pPr>
    </w:p>
    <w:p w14:paraId="38956BF7" w14:textId="77777777" w:rsidR="00E817E9" w:rsidRDefault="00E817E9" w:rsidP="00E817E9">
      <w:pPr>
        <w:rPr>
          <w:b/>
          <w:bCs/>
          <w:sz w:val="40"/>
        </w:rPr>
      </w:pPr>
    </w:p>
    <w:p w14:paraId="2C772BF2" w14:textId="208DE560" w:rsidR="00CD1067" w:rsidRPr="00CD1067" w:rsidRDefault="00CD1067" w:rsidP="00CD1067">
      <w:pPr>
        <w:rPr>
          <w:b/>
          <w:bCs/>
          <w:sz w:val="28"/>
          <w:szCs w:val="28"/>
        </w:rPr>
      </w:pPr>
      <w:r w:rsidRPr="00CD1067">
        <w:rPr>
          <w:b/>
          <w:bCs/>
          <w:sz w:val="28"/>
          <w:szCs w:val="28"/>
        </w:rPr>
        <w:lastRenderedPageBreak/>
        <w:t xml:space="preserve">DAILY CHALLENGE </w:t>
      </w:r>
    </w:p>
    <w:p w14:paraId="72DDA7EC" w14:textId="77777777" w:rsidR="00CD1067" w:rsidRPr="00CD1067" w:rsidRDefault="00CD1067" w:rsidP="00CD1067">
      <w:pPr>
        <w:spacing w:after="120" w:line="240" w:lineRule="auto"/>
        <w:rPr>
          <w:szCs w:val="24"/>
        </w:rPr>
      </w:pPr>
      <w:r w:rsidRPr="00CD1067">
        <w:rPr>
          <w:szCs w:val="24"/>
        </w:rPr>
        <w:t>Today's challenge is simple.</w:t>
      </w:r>
    </w:p>
    <w:p w14:paraId="3C7FEDBD" w14:textId="77777777" w:rsidR="00CD1067" w:rsidRPr="00CD1067" w:rsidRDefault="00CD1067" w:rsidP="00CD1067">
      <w:pPr>
        <w:spacing w:after="120" w:line="240" w:lineRule="auto"/>
        <w:rPr>
          <w:szCs w:val="24"/>
        </w:rPr>
      </w:pPr>
      <w:r w:rsidRPr="00CD1067">
        <w:rPr>
          <w:szCs w:val="24"/>
        </w:rPr>
        <w:t>At three different times today, pause.</w:t>
      </w:r>
    </w:p>
    <w:p w14:paraId="12D03FCF" w14:textId="77777777" w:rsidR="00CD1067" w:rsidRPr="00CD1067" w:rsidRDefault="00CD1067" w:rsidP="00CD1067">
      <w:pPr>
        <w:spacing w:after="120" w:line="240" w:lineRule="auto"/>
        <w:rPr>
          <w:szCs w:val="24"/>
        </w:rPr>
      </w:pPr>
      <w:r w:rsidRPr="00CD1067">
        <w:rPr>
          <w:szCs w:val="24"/>
        </w:rPr>
        <w:t>Stop whatever you're doing.</w:t>
      </w:r>
    </w:p>
    <w:p w14:paraId="5A2C9B00" w14:textId="77777777" w:rsidR="00CD1067" w:rsidRPr="00CD1067" w:rsidRDefault="00CD1067" w:rsidP="00CD1067">
      <w:pPr>
        <w:spacing w:after="120" w:line="240" w:lineRule="auto"/>
        <w:rPr>
          <w:szCs w:val="24"/>
        </w:rPr>
      </w:pPr>
      <w:r w:rsidRPr="00CD1067">
        <w:rPr>
          <w:szCs w:val="24"/>
        </w:rPr>
        <w:t>Take a deep breath.</w:t>
      </w:r>
    </w:p>
    <w:p w14:paraId="7C432EAE" w14:textId="77777777" w:rsidR="00CD1067" w:rsidRPr="00CD1067" w:rsidRDefault="00CD1067" w:rsidP="00CD1067">
      <w:pPr>
        <w:spacing w:after="120" w:line="240" w:lineRule="auto"/>
        <w:rPr>
          <w:szCs w:val="24"/>
        </w:rPr>
      </w:pPr>
      <w:r w:rsidRPr="00CD1067">
        <w:rPr>
          <w:szCs w:val="24"/>
        </w:rPr>
        <w:t>Look around.</w:t>
      </w:r>
    </w:p>
    <w:p w14:paraId="3862C7B1" w14:textId="77777777" w:rsidR="00CD1067" w:rsidRPr="00CD1067" w:rsidRDefault="00CD1067" w:rsidP="00CD1067">
      <w:pPr>
        <w:spacing w:after="120" w:line="240" w:lineRule="auto"/>
        <w:rPr>
          <w:szCs w:val="24"/>
        </w:rPr>
      </w:pPr>
      <w:r w:rsidRPr="00CD1067">
        <w:rPr>
          <w:szCs w:val="24"/>
        </w:rPr>
        <w:t>Ask yourself:</w:t>
      </w:r>
    </w:p>
    <w:p w14:paraId="40939C28" w14:textId="77777777" w:rsidR="00CD1067" w:rsidRPr="00CD1067" w:rsidRDefault="00CD1067" w:rsidP="00CD1067">
      <w:pPr>
        <w:spacing w:after="120" w:line="240" w:lineRule="auto"/>
        <w:rPr>
          <w:szCs w:val="24"/>
        </w:rPr>
      </w:pPr>
      <w:r w:rsidRPr="00CD1067">
        <w:rPr>
          <w:szCs w:val="24"/>
        </w:rPr>
        <w:t>"What is good about this moment?"</w:t>
      </w:r>
    </w:p>
    <w:p w14:paraId="79DA6F9D" w14:textId="77777777" w:rsidR="00CD1067" w:rsidRPr="00CD1067" w:rsidRDefault="00CD1067" w:rsidP="00CD1067">
      <w:pPr>
        <w:spacing w:after="120" w:line="240" w:lineRule="auto"/>
        <w:rPr>
          <w:szCs w:val="24"/>
        </w:rPr>
      </w:pPr>
      <w:r w:rsidRPr="00CD1067">
        <w:rPr>
          <w:szCs w:val="24"/>
        </w:rPr>
        <w:t>Then take 30 seconds to fully experience it.</w:t>
      </w:r>
    </w:p>
    <w:p w14:paraId="4BF8C602" w14:textId="77777777" w:rsidR="00CD1067" w:rsidRPr="00CD1067" w:rsidRDefault="00CD1067" w:rsidP="00CD1067">
      <w:pPr>
        <w:spacing w:after="120" w:line="240" w:lineRule="auto"/>
        <w:rPr>
          <w:szCs w:val="24"/>
        </w:rPr>
      </w:pPr>
      <w:r w:rsidRPr="00CD1067">
        <w:rPr>
          <w:szCs w:val="24"/>
        </w:rPr>
        <w:t>No rushing.</w:t>
      </w:r>
    </w:p>
    <w:p w14:paraId="21D10AD4" w14:textId="77777777" w:rsidR="00CD1067" w:rsidRPr="00CD1067" w:rsidRDefault="00CD1067" w:rsidP="00CD1067">
      <w:pPr>
        <w:spacing w:after="120" w:line="240" w:lineRule="auto"/>
        <w:rPr>
          <w:szCs w:val="24"/>
        </w:rPr>
      </w:pPr>
      <w:r w:rsidRPr="00CD1067">
        <w:rPr>
          <w:szCs w:val="24"/>
        </w:rPr>
        <w:t>No multitasking.</w:t>
      </w:r>
    </w:p>
    <w:p w14:paraId="6B992128" w14:textId="77777777" w:rsidR="00CD1067" w:rsidRPr="00CD1067" w:rsidRDefault="00CD1067" w:rsidP="00CD1067">
      <w:pPr>
        <w:spacing w:after="120" w:line="240" w:lineRule="auto"/>
        <w:rPr>
          <w:szCs w:val="24"/>
        </w:rPr>
      </w:pPr>
      <w:r w:rsidRPr="00CD1067">
        <w:rPr>
          <w:szCs w:val="24"/>
        </w:rPr>
        <w:t>Just presence.</w:t>
      </w:r>
    </w:p>
    <w:p w14:paraId="7A8E5029" w14:textId="77777777" w:rsidR="00CD1067" w:rsidRDefault="00CD1067" w:rsidP="00E817E9">
      <w:pPr>
        <w:rPr>
          <w:b/>
          <w:bCs/>
          <w:sz w:val="28"/>
          <w:szCs w:val="28"/>
        </w:rPr>
      </w:pPr>
    </w:p>
    <w:p w14:paraId="013E8CDC" w14:textId="77777777" w:rsidR="00CD1067" w:rsidRDefault="00CD1067" w:rsidP="00E817E9">
      <w:pPr>
        <w:rPr>
          <w:b/>
          <w:bCs/>
          <w:sz w:val="28"/>
          <w:szCs w:val="28"/>
        </w:rPr>
      </w:pPr>
    </w:p>
    <w:p w14:paraId="5EDD7698" w14:textId="77777777" w:rsidR="00CD1067" w:rsidRDefault="00CD1067" w:rsidP="00E817E9">
      <w:pPr>
        <w:rPr>
          <w:b/>
          <w:bCs/>
          <w:sz w:val="28"/>
          <w:szCs w:val="28"/>
        </w:rPr>
      </w:pPr>
    </w:p>
    <w:p w14:paraId="4B080487" w14:textId="77777777" w:rsidR="00CD1067" w:rsidRDefault="00CD1067" w:rsidP="00E817E9">
      <w:pPr>
        <w:rPr>
          <w:b/>
          <w:bCs/>
          <w:sz w:val="28"/>
          <w:szCs w:val="28"/>
        </w:rPr>
      </w:pPr>
    </w:p>
    <w:p w14:paraId="32107941" w14:textId="77777777" w:rsidR="00CD1067" w:rsidRDefault="00CD1067" w:rsidP="00E817E9">
      <w:pPr>
        <w:rPr>
          <w:b/>
          <w:bCs/>
          <w:sz w:val="28"/>
          <w:szCs w:val="28"/>
        </w:rPr>
      </w:pPr>
    </w:p>
    <w:p w14:paraId="09EA67DF" w14:textId="77777777" w:rsidR="00CD1067" w:rsidRDefault="00CD1067" w:rsidP="00E817E9">
      <w:pPr>
        <w:rPr>
          <w:b/>
          <w:bCs/>
          <w:sz w:val="28"/>
          <w:szCs w:val="28"/>
        </w:rPr>
      </w:pPr>
    </w:p>
    <w:p w14:paraId="033C5428" w14:textId="77777777" w:rsidR="00CD1067" w:rsidRDefault="00CD1067" w:rsidP="00E817E9">
      <w:pPr>
        <w:rPr>
          <w:b/>
          <w:bCs/>
          <w:sz w:val="28"/>
          <w:szCs w:val="28"/>
        </w:rPr>
      </w:pPr>
    </w:p>
    <w:p w14:paraId="75F69B4B" w14:textId="77777777" w:rsidR="00CD1067" w:rsidRDefault="00CD1067" w:rsidP="00E817E9">
      <w:pPr>
        <w:rPr>
          <w:b/>
          <w:bCs/>
          <w:sz w:val="28"/>
          <w:szCs w:val="28"/>
        </w:rPr>
      </w:pPr>
    </w:p>
    <w:p w14:paraId="5F5F5114" w14:textId="77777777" w:rsidR="00CD1067" w:rsidRDefault="00CD1067" w:rsidP="00E817E9">
      <w:pPr>
        <w:rPr>
          <w:b/>
          <w:bCs/>
          <w:sz w:val="28"/>
          <w:szCs w:val="28"/>
        </w:rPr>
      </w:pPr>
    </w:p>
    <w:p w14:paraId="7B8C55E1" w14:textId="77777777" w:rsidR="00CD1067" w:rsidRDefault="00CD1067" w:rsidP="00E817E9">
      <w:pPr>
        <w:rPr>
          <w:b/>
          <w:bCs/>
          <w:sz w:val="28"/>
          <w:szCs w:val="28"/>
        </w:rPr>
      </w:pPr>
    </w:p>
    <w:p w14:paraId="718B03FD" w14:textId="77777777" w:rsidR="00CD1067" w:rsidRDefault="00CD1067" w:rsidP="00E817E9">
      <w:pPr>
        <w:rPr>
          <w:b/>
          <w:bCs/>
          <w:sz w:val="28"/>
          <w:szCs w:val="28"/>
        </w:rPr>
      </w:pPr>
    </w:p>
    <w:p w14:paraId="0BA65588" w14:textId="77777777" w:rsidR="00CD1067" w:rsidRDefault="00CD1067" w:rsidP="00E817E9">
      <w:pPr>
        <w:rPr>
          <w:b/>
          <w:bCs/>
          <w:sz w:val="28"/>
          <w:szCs w:val="28"/>
        </w:rPr>
      </w:pPr>
    </w:p>
    <w:p w14:paraId="3ACFC46E" w14:textId="77777777" w:rsidR="00CD1067" w:rsidRDefault="00CD1067" w:rsidP="00E817E9">
      <w:pPr>
        <w:rPr>
          <w:b/>
          <w:bCs/>
          <w:sz w:val="28"/>
          <w:szCs w:val="28"/>
        </w:rPr>
      </w:pPr>
    </w:p>
    <w:p w14:paraId="1E17FA32" w14:textId="77777777" w:rsidR="00CD1067" w:rsidRDefault="00CD1067" w:rsidP="00E817E9">
      <w:pPr>
        <w:rPr>
          <w:b/>
          <w:bCs/>
          <w:sz w:val="28"/>
          <w:szCs w:val="28"/>
        </w:rPr>
      </w:pPr>
    </w:p>
    <w:p w14:paraId="7A39DC2B" w14:textId="4FAF95F0" w:rsidR="00E817E9" w:rsidRPr="006416F1" w:rsidRDefault="00E817E9" w:rsidP="00E817E9">
      <w:pPr>
        <w:rPr>
          <w:b/>
          <w:bCs/>
          <w:sz w:val="28"/>
          <w:szCs w:val="28"/>
        </w:rPr>
      </w:pPr>
      <w:r w:rsidRPr="006416F1">
        <w:rPr>
          <w:b/>
          <w:bCs/>
          <w:sz w:val="28"/>
          <w:szCs w:val="28"/>
        </w:rPr>
        <w:lastRenderedPageBreak/>
        <w:t xml:space="preserve">DAY </w:t>
      </w:r>
      <w:r>
        <w:rPr>
          <w:b/>
          <w:bCs/>
          <w:sz w:val="28"/>
          <w:szCs w:val="28"/>
        </w:rPr>
        <w:t>6</w:t>
      </w:r>
    </w:p>
    <w:p w14:paraId="24CE30FE" w14:textId="17521372" w:rsidR="00E817E9" w:rsidRPr="006416F1" w:rsidRDefault="00E817E9" w:rsidP="00E817E9">
      <w:pPr>
        <w:rPr>
          <w:b/>
          <w:bCs/>
          <w:sz w:val="28"/>
          <w:szCs w:val="28"/>
        </w:rPr>
      </w:pPr>
      <w:r>
        <w:rPr>
          <w:b/>
          <w:bCs/>
          <w:sz w:val="28"/>
          <w:szCs w:val="28"/>
        </w:rPr>
        <w:t>Walking In Gratitude Daily</w:t>
      </w:r>
    </w:p>
    <w:p w14:paraId="153A4C8E" w14:textId="15B1DBBB" w:rsidR="00E817E9" w:rsidRPr="00045871" w:rsidRDefault="00E817E9" w:rsidP="00E817E9">
      <w:pPr>
        <w:spacing w:after="120" w:line="240" w:lineRule="auto"/>
        <w:rPr>
          <w:szCs w:val="24"/>
        </w:rPr>
      </w:pPr>
      <w:r>
        <w:rPr>
          <w:szCs w:val="24"/>
        </w:rPr>
        <w:t>Walking in Gratitude Daily</w:t>
      </w:r>
      <w:r w:rsidRPr="00045871">
        <w:rPr>
          <w:szCs w:val="24"/>
        </w:rPr>
        <w:t xml:space="preserve"> is the practice of bringing awareness and gratitude into your everyday movement. It shifts you from moving through your day on autopilot… to being present, intentional, and connected with each step you take.</w:t>
      </w:r>
    </w:p>
    <w:p w14:paraId="7897939D" w14:textId="1489E0BA" w:rsidR="00E817E9" w:rsidRPr="00045871" w:rsidRDefault="00E817E9" w:rsidP="00E817E9">
      <w:pPr>
        <w:spacing w:after="120" w:line="240" w:lineRule="auto"/>
        <w:rPr>
          <w:szCs w:val="24"/>
        </w:rPr>
      </w:pPr>
      <w:r w:rsidRPr="00045871">
        <w:rPr>
          <w:szCs w:val="24"/>
        </w:rPr>
        <w:t xml:space="preserve">When you practice </w:t>
      </w:r>
      <w:r>
        <w:rPr>
          <w:szCs w:val="24"/>
        </w:rPr>
        <w:t>walking in gratitude daily</w:t>
      </w:r>
      <w:r w:rsidRPr="00045871">
        <w:rPr>
          <w:szCs w:val="24"/>
        </w:rPr>
        <w:t>, you begin to:</w:t>
      </w:r>
    </w:p>
    <w:p w14:paraId="6A06D86E" w14:textId="77777777" w:rsidR="00E817E9" w:rsidRPr="00045871" w:rsidRDefault="00E817E9">
      <w:pPr>
        <w:numPr>
          <w:ilvl w:val="0"/>
          <w:numId w:val="32"/>
        </w:numPr>
        <w:spacing w:after="120" w:line="240" w:lineRule="auto"/>
        <w:rPr>
          <w:szCs w:val="24"/>
        </w:rPr>
      </w:pPr>
      <w:r w:rsidRPr="00045871">
        <w:rPr>
          <w:szCs w:val="24"/>
        </w:rPr>
        <w:t xml:space="preserve">Notice your surroundings and the present moment more often </w:t>
      </w:r>
    </w:p>
    <w:p w14:paraId="23A9F178" w14:textId="77777777" w:rsidR="00E817E9" w:rsidRPr="00045871" w:rsidRDefault="00E817E9">
      <w:pPr>
        <w:numPr>
          <w:ilvl w:val="0"/>
          <w:numId w:val="32"/>
        </w:numPr>
        <w:spacing w:after="120" w:line="240" w:lineRule="auto"/>
        <w:rPr>
          <w:szCs w:val="24"/>
        </w:rPr>
      </w:pPr>
      <w:r w:rsidRPr="00045871">
        <w:rPr>
          <w:szCs w:val="24"/>
        </w:rPr>
        <w:t xml:space="preserve">Feel more grounded and connected to your body </w:t>
      </w:r>
    </w:p>
    <w:p w14:paraId="49A14596" w14:textId="77777777" w:rsidR="00E817E9" w:rsidRPr="00045871" w:rsidRDefault="00E817E9">
      <w:pPr>
        <w:numPr>
          <w:ilvl w:val="0"/>
          <w:numId w:val="32"/>
        </w:numPr>
        <w:spacing w:after="120" w:line="240" w:lineRule="auto"/>
        <w:rPr>
          <w:szCs w:val="24"/>
        </w:rPr>
      </w:pPr>
      <w:r w:rsidRPr="00045871">
        <w:rPr>
          <w:szCs w:val="24"/>
        </w:rPr>
        <w:t xml:space="preserve">Turn simple movements into meaningful experiences </w:t>
      </w:r>
    </w:p>
    <w:p w14:paraId="4AF75FC9" w14:textId="77777777" w:rsidR="00E817E9" w:rsidRPr="00045871" w:rsidRDefault="00E817E9">
      <w:pPr>
        <w:numPr>
          <w:ilvl w:val="0"/>
          <w:numId w:val="32"/>
        </w:numPr>
        <w:spacing w:after="120" w:line="240" w:lineRule="auto"/>
        <w:rPr>
          <w:szCs w:val="24"/>
        </w:rPr>
      </w:pPr>
      <w:r w:rsidRPr="00045871">
        <w:rPr>
          <w:szCs w:val="24"/>
        </w:rPr>
        <w:t xml:space="preserve">Slow down and bring awareness into your daily routine </w:t>
      </w:r>
    </w:p>
    <w:p w14:paraId="0F228920" w14:textId="4675E276" w:rsidR="00E817E9" w:rsidRPr="00045871" w:rsidRDefault="00E817E9" w:rsidP="00E817E9">
      <w:pPr>
        <w:spacing w:after="120" w:line="240" w:lineRule="auto"/>
        <w:rPr>
          <w:szCs w:val="24"/>
        </w:rPr>
      </w:pPr>
      <w:r>
        <w:rPr>
          <w:szCs w:val="24"/>
        </w:rPr>
        <w:t>Walking in Gratitude Daily</w:t>
      </w:r>
      <w:r w:rsidRPr="00045871">
        <w:rPr>
          <w:szCs w:val="24"/>
        </w:rPr>
        <w:t xml:space="preserve"> is about more than walking—it’s about presence. When you become aware of each step, you begin to experience your day differently… and even the smallest moments take on new meaning.</w:t>
      </w:r>
    </w:p>
    <w:p w14:paraId="3AF341B4" w14:textId="77777777" w:rsidR="00E817E9" w:rsidRDefault="00E817E9" w:rsidP="00E817E9">
      <w:pPr>
        <w:spacing w:line="480" w:lineRule="auto"/>
      </w:pPr>
    </w:p>
    <w:p w14:paraId="212C6F42" w14:textId="77777777" w:rsidR="00E817E9" w:rsidRDefault="00E817E9" w:rsidP="00E817E9">
      <w:pPr>
        <w:spacing w:line="480" w:lineRule="auto"/>
      </w:pPr>
    </w:p>
    <w:p w14:paraId="40B4FAC9" w14:textId="77777777" w:rsidR="00E817E9" w:rsidRDefault="00E817E9" w:rsidP="00E817E9">
      <w:pPr>
        <w:spacing w:line="480" w:lineRule="auto"/>
      </w:pPr>
    </w:p>
    <w:p w14:paraId="7A05D99E" w14:textId="77777777" w:rsidR="00E817E9" w:rsidRDefault="00E817E9" w:rsidP="00E817E9">
      <w:pPr>
        <w:spacing w:line="480" w:lineRule="auto"/>
      </w:pPr>
    </w:p>
    <w:p w14:paraId="4D7A721E" w14:textId="77777777" w:rsidR="00E817E9" w:rsidRDefault="00E817E9" w:rsidP="00E817E9">
      <w:pPr>
        <w:spacing w:line="480" w:lineRule="auto"/>
      </w:pPr>
    </w:p>
    <w:p w14:paraId="6D78BC24" w14:textId="77777777" w:rsidR="00E817E9" w:rsidRDefault="00E817E9" w:rsidP="00E817E9">
      <w:pPr>
        <w:spacing w:line="480" w:lineRule="auto"/>
      </w:pPr>
    </w:p>
    <w:p w14:paraId="4BD6A9B6" w14:textId="77777777" w:rsidR="00E817E9" w:rsidRDefault="00E817E9" w:rsidP="00E817E9">
      <w:pPr>
        <w:rPr>
          <w:b/>
          <w:bCs/>
          <w:sz w:val="40"/>
        </w:rPr>
      </w:pPr>
    </w:p>
    <w:p w14:paraId="0539960B" w14:textId="77777777" w:rsidR="00E817E9" w:rsidRDefault="00E817E9" w:rsidP="00E817E9">
      <w:pPr>
        <w:rPr>
          <w:b/>
          <w:bCs/>
          <w:sz w:val="40"/>
        </w:rPr>
      </w:pPr>
    </w:p>
    <w:p w14:paraId="0D3DDF31" w14:textId="77777777" w:rsidR="00E817E9" w:rsidRDefault="00E817E9" w:rsidP="00E817E9">
      <w:pPr>
        <w:rPr>
          <w:b/>
          <w:bCs/>
          <w:sz w:val="40"/>
        </w:rPr>
      </w:pPr>
    </w:p>
    <w:p w14:paraId="19A82150" w14:textId="77777777" w:rsidR="00E817E9" w:rsidRPr="006416F1" w:rsidRDefault="00E817E9" w:rsidP="00E817E9">
      <w:pPr>
        <w:rPr>
          <w:b/>
          <w:bCs/>
          <w:sz w:val="40"/>
        </w:rPr>
      </w:pPr>
      <w:r w:rsidRPr="006416F1">
        <w:rPr>
          <w:b/>
          <w:bCs/>
          <w:sz w:val="40"/>
        </w:rPr>
        <w:t>“I take intentional steps, I act boldly, and I trust the guidance of the Universe.”</w:t>
      </w:r>
    </w:p>
    <w:p w14:paraId="6212AA9D" w14:textId="77777777" w:rsidR="00E817E9" w:rsidRPr="006416F1" w:rsidRDefault="00E817E9" w:rsidP="00E817E9">
      <w:pPr>
        <w:rPr>
          <w:b/>
          <w:bCs/>
          <w:sz w:val="28"/>
          <w:szCs w:val="28"/>
        </w:rPr>
      </w:pPr>
      <w:r w:rsidRPr="006416F1">
        <w:rPr>
          <w:b/>
          <w:bCs/>
          <w:sz w:val="28"/>
          <w:szCs w:val="28"/>
        </w:rPr>
        <w:lastRenderedPageBreak/>
        <w:t>Write 10 things your grateful for and why</w:t>
      </w:r>
    </w:p>
    <w:p w14:paraId="01283DDA" w14:textId="77777777" w:rsidR="00E817E9" w:rsidRPr="009912A4" w:rsidRDefault="00E817E9">
      <w:pPr>
        <w:pStyle w:val="ListParagraph"/>
        <w:numPr>
          <w:ilvl w:val="0"/>
          <w:numId w:val="33"/>
        </w:numPr>
        <w:rPr>
          <w:b/>
          <w:bCs/>
          <w:sz w:val="40"/>
        </w:rPr>
      </w:pPr>
      <w:r>
        <w:t>I’m truly grateful and blessed________________________________________________</w:t>
      </w:r>
    </w:p>
    <w:p w14:paraId="7FD98E7C" w14:textId="77777777" w:rsidR="00E817E9" w:rsidRDefault="00E817E9" w:rsidP="00E817E9">
      <w:pPr>
        <w:pStyle w:val="ListParagraph"/>
      </w:pPr>
      <w:r>
        <w:t>because _________________________________________________________________</w:t>
      </w:r>
    </w:p>
    <w:p w14:paraId="583C3763" w14:textId="77777777" w:rsidR="00E817E9" w:rsidRPr="009912A4" w:rsidRDefault="00E817E9" w:rsidP="00E817E9">
      <w:pPr>
        <w:pStyle w:val="ListParagraph"/>
        <w:rPr>
          <w:b/>
          <w:bCs/>
          <w:sz w:val="40"/>
        </w:rPr>
      </w:pPr>
    </w:p>
    <w:p w14:paraId="1925BE96" w14:textId="77777777" w:rsidR="00E817E9" w:rsidRPr="009912A4" w:rsidRDefault="00E817E9">
      <w:pPr>
        <w:pStyle w:val="ListParagraph"/>
        <w:numPr>
          <w:ilvl w:val="0"/>
          <w:numId w:val="33"/>
        </w:numPr>
        <w:rPr>
          <w:b/>
          <w:bCs/>
          <w:sz w:val="40"/>
        </w:rPr>
      </w:pPr>
      <w:r>
        <w:t>I’m truly grateful and blessed________________________________________________</w:t>
      </w:r>
    </w:p>
    <w:p w14:paraId="580D505D" w14:textId="77777777" w:rsidR="00E817E9" w:rsidRDefault="00E817E9" w:rsidP="00E817E9">
      <w:pPr>
        <w:pStyle w:val="ListParagraph"/>
      </w:pPr>
      <w:r>
        <w:t>because _________________________________________________________________</w:t>
      </w:r>
    </w:p>
    <w:p w14:paraId="11D0F1C1" w14:textId="77777777" w:rsidR="00E817E9" w:rsidRPr="009912A4" w:rsidRDefault="00E817E9" w:rsidP="00E817E9">
      <w:pPr>
        <w:pStyle w:val="ListParagraph"/>
        <w:rPr>
          <w:b/>
          <w:bCs/>
          <w:sz w:val="40"/>
        </w:rPr>
      </w:pPr>
    </w:p>
    <w:p w14:paraId="17D73728" w14:textId="77777777" w:rsidR="00E817E9" w:rsidRPr="009912A4" w:rsidRDefault="00E817E9">
      <w:pPr>
        <w:pStyle w:val="ListParagraph"/>
        <w:numPr>
          <w:ilvl w:val="0"/>
          <w:numId w:val="33"/>
        </w:numPr>
        <w:rPr>
          <w:b/>
          <w:bCs/>
          <w:sz w:val="40"/>
        </w:rPr>
      </w:pPr>
      <w:r>
        <w:t>I’m truly grateful and blessed________________________________________________</w:t>
      </w:r>
    </w:p>
    <w:p w14:paraId="366BBC4B" w14:textId="77777777" w:rsidR="00E817E9" w:rsidRDefault="00E817E9" w:rsidP="00E817E9">
      <w:pPr>
        <w:pStyle w:val="ListParagraph"/>
      </w:pPr>
      <w:r>
        <w:t>because _________________________________________________________________</w:t>
      </w:r>
    </w:p>
    <w:p w14:paraId="5E235D04" w14:textId="77777777" w:rsidR="00E817E9" w:rsidRPr="009912A4" w:rsidRDefault="00E817E9" w:rsidP="00E817E9">
      <w:pPr>
        <w:pStyle w:val="ListParagraph"/>
        <w:rPr>
          <w:b/>
          <w:bCs/>
          <w:sz w:val="40"/>
        </w:rPr>
      </w:pPr>
    </w:p>
    <w:p w14:paraId="0DB43F25" w14:textId="77777777" w:rsidR="00E817E9" w:rsidRPr="00BB4B11" w:rsidRDefault="00E817E9">
      <w:pPr>
        <w:pStyle w:val="ListParagraph"/>
        <w:numPr>
          <w:ilvl w:val="0"/>
          <w:numId w:val="33"/>
        </w:numPr>
        <w:rPr>
          <w:b/>
          <w:bCs/>
          <w:sz w:val="40"/>
        </w:rPr>
      </w:pPr>
      <w:r>
        <w:t>I’m truly grateful and blessed________________________________________________</w:t>
      </w:r>
    </w:p>
    <w:p w14:paraId="56E71601" w14:textId="77777777" w:rsidR="00E817E9" w:rsidRDefault="00E817E9" w:rsidP="00E817E9">
      <w:pPr>
        <w:pStyle w:val="ListParagraph"/>
      </w:pPr>
      <w:r>
        <w:t>because _________________________________________________________________</w:t>
      </w:r>
    </w:p>
    <w:p w14:paraId="7A43FA9A" w14:textId="77777777" w:rsidR="00E817E9" w:rsidRPr="009912A4" w:rsidRDefault="00E817E9" w:rsidP="00E817E9">
      <w:pPr>
        <w:pStyle w:val="ListParagraph"/>
        <w:rPr>
          <w:b/>
          <w:bCs/>
          <w:sz w:val="40"/>
        </w:rPr>
      </w:pPr>
    </w:p>
    <w:p w14:paraId="1CF1E8C6" w14:textId="77777777" w:rsidR="00E817E9" w:rsidRPr="00BB4B11" w:rsidRDefault="00E817E9">
      <w:pPr>
        <w:pStyle w:val="ListParagraph"/>
        <w:numPr>
          <w:ilvl w:val="0"/>
          <w:numId w:val="33"/>
        </w:numPr>
        <w:rPr>
          <w:b/>
          <w:bCs/>
          <w:sz w:val="40"/>
        </w:rPr>
      </w:pPr>
      <w:r>
        <w:t>I’m truly grateful and blessed________________________________________________</w:t>
      </w:r>
    </w:p>
    <w:p w14:paraId="077BAD1B" w14:textId="77777777" w:rsidR="00E817E9" w:rsidRDefault="00E817E9" w:rsidP="00E817E9">
      <w:pPr>
        <w:pStyle w:val="ListParagraph"/>
      </w:pPr>
      <w:r>
        <w:t>because _________________________________________________________________</w:t>
      </w:r>
    </w:p>
    <w:p w14:paraId="2EAC88A0" w14:textId="77777777" w:rsidR="00E817E9" w:rsidRDefault="00E817E9" w:rsidP="00E817E9">
      <w:pPr>
        <w:pStyle w:val="ListParagraph"/>
      </w:pPr>
    </w:p>
    <w:p w14:paraId="2C023539" w14:textId="77777777" w:rsidR="00E817E9" w:rsidRPr="00BB4B11" w:rsidRDefault="00E817E9">
      <w:pPr>
        <w:pStyle w:val="ListParagraph"/>
        <w:numPr>
          <w:ilvl w:val="0"/>
          <w:numId w:val="33"/>
        </w:numPr>
        <w:rPr>
          <w:b/>
          <w:bCs/>
          <w:sz w:val="40"/>
        </w:rPr>
      </w:pPr>
      <w:r>
        <w:t>I’m truly grateful and blessed________________________________________________</w:t>
      </w:r>
    </w:p>
    <w:p w14:paraId="6BC0900A" w14:textId="77777777" w:rsidR="00E817E9" w:rsidRDefault="00E817E9" w:rsidP="00E817E9">
      <w:pPr>
        <w:pStyle w:val="ListParagraph"/>
      </w:pPr>
      <w:r>
        <w:t>because _________________________________________________________________</w:t>
      </w:r>
    </w:p>
    <w:p w14:paraId="5562C2A6" w14:textId="77777777" w:rsidR="00E817E9" w:rsidRPr="009912A4" w:rsidRDefault="00E817E9" w:rsidP="00E817E9">
      <w:pPr>
        <w:pStyle w:val="ListParagraph"/>
        <w:rPr>
          <w:b/>
          <w:bCs/>
          <w:sz w:val="40"/>
        </w:rPr>
      </w:pPr>
    </w:p>
    <w:p w14:paraId="48D22D40" w14:textId="77777777" w:rsidR="00E817E9" w:rsidRPr="00BB4B11" w:rsidRDefault="00E817E9">
      <w:pPr>
        <w:pStyle w:val="ListParagraph"/>
        <w:numPr>
          <w:ilvl w:val="0"/>
          <w:numId w:val="33"/>
        </w:numPr>
        <w:rPr>
          <w:b/>
          <w:bCs/>
          <w:sz w:val="40"/>
        </w:rPr>
      </w:pPr>
      <w:r>
        <w:t>I’m truly grateful and blessed________________________________________________</w:t>
      </w:r>
    </w:p>
    <w:p w14:paraId="421ECD03" w14:textId="77777777" w:rsidR="00E817E9" w:rsidRDefault="00E817E9" w:rsidP="00E817E9">
      <w:pPr>
        <w:pStyle w:val="ListParagraph"/>
      </w:pPr>
      <w:r>
        <w:t>because _________________________________________________________________</w:t>
      </w:r>
    </w:p>
    <w:p w14:paraId="32ABC0FC" w14:textId="77777777" w:rsidR="00E817E9" w:rsidRPr="009912A4" w:rsidRDefault="00E817E9" w:rsidP="00E817E9">
      <w:pPr>
        <w:pStyle w:val="ListParagraph"/>
        <w:rPr>
          <w:b/>
          <w:bCs/>
          <w:sz w:val="40"/>
        </w:rPr>
      </w:pPr>
    </w:p>
    <w:p w14:paraId="021755AC" w14:textId="77777777" w:rsidR="00E817E9" w:rsidRPr="00BB4B11" w:rsidRDefault="00E817E9">
      <w:pPr>
        <w:pStyle w:val="ListParagraph"/>
        <w:numPr>
          <w:ilvl w:val="0"/>
          <w:numId w:val="33"/>
        </w:numPr>
        <w:rPr>
          <w:b/>
          <w:bCs/>
          <w:sz w:val="40"/>
        </w:rPr>
      </w:pPr>
      <w:r>
        <w:t>I’m truly grateful and blessed________________________________________________</w:t>
      </w:r>
    </w:p>
    <w:p w14:paraId="543E5DF5" w14:textId="77777777" w:rsidR="00E817E9" w:rsidRDefault="00E817E9" w:rsidP="00E817E9">
      <w:pPr>
        <w:pStyle w:val="ListParagraph"/>
      </w:pPr>
      <w:r>
        <w:t>because _________________________________________________________________</w:t>
      </w:r>
    </w:p>
    <w:p w14:paraId="77A75BDE" w14:textId="77777777" w:rsidR="00E817E9" w:rsidRPr="009912A4" w:rsidRDefault="00E817E9" w:rsidP="00E817E9">
      <w:pPr>
        <w:pStyle w:val="ListParagraph"/>
        <w:rPr>
          <w:b/>
          <w:bCs/>
          <w:sz w:val="40"/>
        </w:rPr>
      </w:pPr>
    </w:p>
    <w:p w14:paraId="6A7C38A6" w14:textId="77777777" w:rsidR="00E817E9" w:rsidRPr="00BB4B11" w:rsidRDefault="00E817E9">
      <w:pPr>
        <w:pStyle w:val="ListParagraph"/>
        <w:numPr>
          <w:ilvl w:val="0"/>
          <w:numId w:val="33"/>
        </w:numPr>
        <w:rPr>
          <w:b/>
          <w:bCs/>
          <w:sz w:val="40"/>
        </w:rPr>
      </w:pPr>
      <w:r>
        <w:t>I’m truly grateful and blessed________________________________________________</w:t>
      </w:r>
    </w:p>
    <w:p w14:paraId="3A9632D0" w14:textId="77777777" w:rsidR="00E817E9" w:rsidRDefault="00E817E9" w:rsidP="00E817E9">
      <w:pPr>
        <w:pStyle w:val="ListParagraph"/>
      </w:pPr>
      <w:r>
        <w:t>because _________________________________________________________________</w:t>
      </w:r>
    </w:p>
    <w:p w14:paraId="2F282EBB" w14:textId="77777777" w:rsidR="00E817E9" w:rsidRPr="009912A4" w:rsidRDefault="00E817E9" w:rsidP="00E817E9">
      <w:pPr>
        <w:pStyle w:val="ListParagraph"/>
        <w:rPr>
          <w:b/>
          <w:bCs/>
          <w:sz w:val="40"/>
        </w:rPr>
      </w:pPr>
    </w:p>
    <w:p w14:paraId="33957541" w14:textId="77777777" w:rsidR="00E817E9" w:rsidRPr="00BB4B11" w:rsidRDefault="00E817E9">
      <w:pPr>
        <w:pStyle w:val="ListParagraph"/>
        <w:numPr>
          <w:ilvl w:val="0"/>
          <w:numId w:val="33"/>
        </w:numPr>
        <w:rPr>
          <w:b/>
          <w:bCs/>
          <w:sz w:val="40"/>
        </w:rPr>
      </w:pPr>
      <w:r>
        <w:t>I’m truly grateful and blessed________________________________________________</w:t>
      </w:r>
    </w:p>
    <w:p w14:paraId="07C016BC" w14:textId="77777777" w:rsidR="00E817E9" w:rsidRPr="009912A4" w:rsidRDefault="00E817E9" w:rsidP="00E817E9">
      <w:pPr>
        <w:pStyle w:val="ListParagraph"/>
      </w:pPr>
      <w:r>
        <w:t>because _________________________________________________________________</w:t>
      </w:r>
    </w:p>
    <w:p w14:paraId="6F34CEC9" w14:textId="77777777" w:rsidR="00E817E9" w:rsidRDefault="00E817E9" w:rsidP="00E817E9">
      <w:pPr>
        <w:spacing w:line="480" w:lineRule="auto"/>
      </w:pPr>
    </w:p>
    <w:p w14:paraId="57EDE077" w14:textId="77777777" w:rsidR="00E817E9" w:rsidRDefault="00E817E9" w:rsidP="00E817E9">
      <w:pPr>
        <w:spacing w:line="480" w:lineRule="auto"/>
        <w:rPr>
          <w:b/>
          <w:bCs/>
        </w:rPr>
      </w:pPr>
    </w:p>
    <w:p w14:paraId="5BC9215A" w14:textId="77777777" w:rsidR="00E817E9" w:rsidRPr="006416F1" w:rsidRDefault="00E817E9" w:rsidP="00E817E9">
      <w:pPr>
        <w:spacing w:line="480" w:lineRule="auto"/>
        <w:rPr>
          <w:b/>
          <w:bCs/>
          <w:sz w:val="28"/>
          <w:szCs w:val="28"/>
        </w:rPr>
      </w:pPr>
      <w:r w:rsidRPr="006416F1">
        <w:rPr>
          <w:b/>
          <w:bCs/>
          <w:sz w:val="28"/>
          <w:szCs w:val="28"/>
        </w:rPr>
        <w:lastRenderedPageBreak/>
        <w:t xml:space="preserve">Activity 1: Become Aware of Your Movement </w:t>
      </w:r>
    </w:p>
    <w:p w14:paraId="4E1157A8" w14:textId="77777777" w:rsidR="00E817E9" w:rsidRPr="00F17E31" w:rsidRDefault="00E817E9" w:rsidP="00E817E9">
      <w:pPr>
        <w:spacing w:after="120" w:line="240" w:lineRule="auto"/>
        <w:rPr>
          <w:szCs w:val="24"/>
        </w:rPr>
      </w:pPr>
      <w:r w:rsidRPr="00F17E31">
        <w:rPr>
          <w:b/>
          <w:bCs/>
          <w:szCs w:val="24"/>
        </w:rPr>
        <w:t>Step 1: Daily Movement Check</w:t>
      </w:r>
    </w:p>
    <w:p w14:paraId="0A5C9955" w14:textId="77777777" w:rsidR="00E817E9" w:rsidRPr="00F17E31" w:rsidRDefault="00E817E9" w:rsidP="00E817E9">
      <w:pPr>
        <w:spacing w:after="120" w:line="240" w:lineRule="auto"/>
        <w:rPr>
          <w:szCs w:val="24"/>
        </w:rPr>
      </w:pPr>
      <w:r w:rsidRPr="00F17E31">
        <w:rPr>
          <w:szCs w:val="24"/>
        </w:rPr>
        <w:t>Think about how often you walk throughout your day. Where do you usually go?</w:t>
      </w:r>
    </w:p>
    <w:p w14:paraId="1D73086E" w14:textId="77777777" w:rsidR="00E817E9" w:rsidRPr="00F17E31" w:rsidRDefault="00000000" w:rsidP="00E817E9">
      <w:pPr>
        <w:spacing w:after="120" w:line="240" w:lineRule="auto"/>
        <w:rPr>
          <w:szCs w:val="24"/>
        </w:rPr>
      </w:pPr>
      <w:r>
        <w:rPr>
          <w:szCs w:val="24"/>
        </w:rPr>
        <w:pict w14:anchorId="26398698">
          <v:rect id="_x0000_i1108" style="width:0;height:1.5pt" o:hralign="center" o:hrstd="t" o:hr="t" fillcolor="#a0a0a0" stroked="f"/>
        </w:pict>
      </w:r>
    </w:p>
    <w:p w14:paraId="6117206D" w14:textId="77777777" w:rsidR="00E817E9" w:rsidRPr="00F17E31" w:rsidRDefault="00000000" w:rsidP="00E817E9">
      <w:pPr>
        <w:spacing w:line="480" w:lineRule="auto"/>
        <w:rPr>
          <w:szCs w:val="24"/>
        </w:rPr>
      </w:pPr>
      <w:r>
        <w:rPr>
          <w:szCs w:val="24"/>
        </w:rPr>
        <w:pict w14:anchorId="07ED4CBD">
          <v:rect id="_x0000_i1109" style="width:0;height:1.5pt" o:hralign="center" o:hrstd="t" o:hr="t" fillcolor="#a0a0a0" stroked="f"/>
        </w:pict>
      </w:r>
    </w:p>
    <w:p w14:paraId="4F43E5D7" w14:textId="77777777" w:rsidR="00E817E9" w:rsidRPr="00F17E31" w:rsidRDefault="00E817E9" w:rsidP="00E817E9">
      <w:pPr>
        <w:spacing w:after="120" w:line="240" w:lineRule="auto"/>
        <w:rPr>
          <w:szCs w:val="24"/>
        </w:rPr>
      </w:pPr>
      <w:r w:rsidRPr="00F17E31">
        <w:rPr>
          <w:b/>
          <w:bCs/>
          <w:szCs w:val="24"/>
        </w:rPr>
        <w:t>Step 2: Current Pattern</w:t>
      </w:r>
    </w:p>
    <w:p w14:paraId="7AD546B0" w14:textId="77777777" w:rsidR="00E817E9" w:rsidRPr="00F17E31" w:rsidRDefault="00E817E9" w:rsidP="00E817E9">
      <w:pPr>
        <w:spacing w:after="120" w:line="240" w:lineRule="auto"/>
        <w:rPr>
          <w:szCs w:val="24"/>
        </w:rPr>
      </w:pPr>
      <w:r w:rsidRPr="00F17E31">
        <w:rPr>
          <w:szCs w:val="24"/>
        </w:rPr>
        <w:t>When you’re walking, what are you usually focused on?</w:t>
      </w:r>
    </w:p>
    <w:p w14:paraId="6305C91E" w14:textId="77777777" w:rsidR="00E817E9" w:rsidRPr="00F17E31" w:rsidRDefault="00E817E9" w:rsidP="00E817E9">
      <w:pPr>
        <w:spacing w:after="120" w:line="240" w:lineRule="auto"/>
        <w:rPr>
          <w:szCs w:val="24"/>
        </w:rPr>
      </w:pPr>
      <w:r w:rsidRPr="00F17E31">
        <w:rPr>
          <w:rFonts w:ascii="Segoe UI Symbol" w:hAnsi="Segoe UI Symbol" w:cs="Segoe UI Symbol"/>
          <w:szCs w:val="24"/>
        </w:rPr>
        <w:t>☐</w:t>
      </w:r>
      <w:r w:rsidRPr="00F17E31">
        <w:rPr>
          <w:szCs w:val="24"/>
        </w:rPr>
        <w:t xml:space="preserve"> Rushing to the next place</w:t>
      </w:r>
      <w:r w:rsidRPr="00F17E31">
        <w:rPr>
          <w:szCs w:val="24"/>
        </w:rPr>
        <w:br/>
      </w:r>
      <w:r w:rsidRPr="00F17E31">
        <w:rPr>
          <w:rFonts w:ascii="Segoe UI Symbol" w:hAnsi="Segoe UI Symbol" w:cs="Segoe UI Symbol"/>
          <w:szCs w:val="24"/>
        </w:rPr>
        <w:t>☐</w:t>
      </w:r>
      <w:r w:rsidRPr="00F17E31">
        <w:rPr>
          <w:szCs w:val="24"/>
        </w:rPr>
        <w:t xml:space="preserve"> Thinking about something else</w:t>
      </w:r>
      <w:r w:rsidRPr="00F17E31">
        <w:rPr>
          <w:szCs w:val="24"/>
        </w:rPr>
        <w:br/>
      </w:r>
      <w:r w:rsidRPr="00F17E31">
        <w:rPr>
          <w:rFonts w:ascii="Segoe UI Symbol" w:hAnsi="Segoe UI Symbol" w:cs="Segoe UI Symbol"/>
          <w:szCs w:val="24"/>
        </w:rPr>
        <w:t>☐</w:t>
      </w:r>
      <w:r w:rsidRPr="00F17E31">
        <w:rPr>
          <w:szCs w:val="24"/>
        </w:rPr>
        <w:t xml:space="preserve"> Distracted (phone, thoughts)</w:t>
      </w:r>
      <w:r w:rsidRPr="00F17E31">
        <w:rPr>
          <w:szCs w:val="24"/>
        </w:rPr>
        <w:br/>
      </w:r>
      <w:r w:rsidRPr="00F17E31">
        <w:rPr>
          <w:rFonts w:ascii="Segoe UI Symbol" w:hAnsi="Segoe UI Symbol" w:cs="Segoe UI Symbol"/>
          <w:szCs w:val="24"/>
        </w:rPr>
        <w:t>☐</w:t>
      </w:r>
      <w:r w:rsidRPr="00F17E31">
        <w:rPr>
          <w:szCs w:val="24"/>
        </w:rPr>
        <w:t xml:space="preserve"> Present and aware</w:t>
      </w:r>
    </w:p>
    <w:p w14:paraId="7001756A" w14:textId="77777777" w:rsidR="00E817E9" w:rsidRPr="00F17E31" w:rsidRDefault="00E817E9" w:rsidP="00E817E9">
      <w:pPr>
        <w:spacing w:line="480" w:lineRule="auto"/>
        <w:rPr>
          <w:szCs w:val="24"/>
        </w:rPr>
      </w:pPr>
    </w:p>
    <w:p w14:paraId="03024478" w14:textId="77777777" w:rsidR="00E817E9" w:rsidRPr="00F17E31" w:rsidRDefault="00E817E9" w:rsidP="00E817E9">
      <w:pPr>
        <w:spacing w:after="120" w:line="240" w:lineRule="auto"/>
        <w:rPr>
          <w:szCs w:val="24"/>
        </w:rPr>
      </w:pPr>
      <w:r w:rsidRPr="00F17E31">
        <w:rPr>
          <w:b/>
          <w:bCs/>
          <w:szCs w:val="24"/>
        </w:rPr>
        <w:t>Step 3: Awareness Shift</w:t>
      </w:r>
    </w:p>
    <w:p w14:paraId="090964DF" w14:textId="77777777" w:rsidR="00E817E9" w:rsidRPr="00F17E31" w:rsidRDefault="00E817E9" w:rsidP="00E817E9">
      <w:pPr>
        <w:spacing w:after="120" w:line="240" w:lineRule="auto"/>
        <w:rPr>
          <w:szCs w:val="24"/>
        </w:rPr>
      </w:pPr>
      <w:r w:rsidRPr="00F17E31">
        <w:rPr>
          <w:szCs w:val="24"/>
        </w:rPr>
        <w:t>How often do you notice your steps or your surroundings while walking?</w:t>
      </w:r>
    </w:p>
    <w:p w14:paraId="486F781C" w14:textId="77777777" w:rsidR="00E817E9" w:rsidRPr="00F17E31" w:rsidRDefault="00000000" w:rsidP="00E817E9">
      <w:pPr>
        <w:spacing w:after="120" w:line="240" w:lineRule="auto"/>
        <w:rPr>
          <w:szCs w:val="24"/>
        </w:rPr>
      </w:pPr>
      <w:r>
        <w:rPr>
          <w:szCs w:val="24"/>
        </w:rPr>
        <w:pict w14:anchorId="35A5A822">
          <v:rect id="_x0000_i1110" style="width:0;height:1.5pt" o:hralign="center" o:hrstd="t" o:hr="t" fillcolor="#a0a0a0" stroked="f"/>
        </w:pict>
      </w:r>
    </w:p>
    <w:p w14:paraId="775FA460" w14:textId="77777777" w:rsidR="00E817E9" w:rsidRPr="00F17E31" w:rsidRDefault="00000000" w:rsidP="00E817E9">
      <w:pPr>
        <w:spacing w:after="120" w:line="240" w:lineRule="auto"/>
        <w:rPr>
          <w:szCs w:val="24"/>
        </w:rPr>
      </w:pPr>
      <w:r>
        <w:rPr>
          <w:szCs w:val="24"/>
        </w:rPr>
        <w:pict w14:anchorId="2F2FE00B">
          <v:rect id="_x0000_i1111" style="width:0;height:1.5pt" o:hralign="center" o:hrstd="t" o:hr="t" fillcolor="#a0a0a0" stroked="f"/>
        </w:pict>
      </w:r>
    </w:p>
    <w:p w14:paraId="2B31DC1B" w14:textId="77777777" w:rsidR="00E817E9" w:rsidRDefault="00E817E9" w:rsidP="00E817E9">
      <w:pPr>
        <w:spacing w:line="480" w:lineRule="auto"/>
        <w:rPr>
          <w:b/>
          <w:bCs/>
          <w:szCs w:val="24"/>
        </w:rPr>
      </w:pPr>
    </w:p>
    <w:p w14:paraId="32D5BA92" w14:textId="77777777" w:rsidR="00E817E9" w:rsidRPr="00F17E31" w:rsidRDefault="00E817E9" w:rsidP="00E817E9">
      <w:pPr>
        <w:spacing w:after="120" w:line="240" w:lineRule="auto"/>
        <w:rPr>
          <w:szCs w:val="24"/>
        </w:rPr>
      </w:pPr>
      <w:r w:rsidRPr="00F17E31">
        <w:rPr>
          <w:b/>
          <w:bCs/>
          <w:szCs w:val="24"/>
        </w:rPr>
        <w:t>Reflection:</w:t>
      </w:r>
    </w:p>
    <w:p w14:paraId="4C6346CF" w14:textId="77777777" w:rsidR="00E817E9" w:rsidRPr="00F17E31" w:rsidRDefault="00E817E9" w:rsidP="00E817E9">
      <w:pPr>
        <w:spacing w:after="120" w:line="240" w:lineRule="auto"/>
        <w:rPr>
          <w:szCs w:val="24"/>
        </w:rPr>
      </w:pPr>
      <w:r w:rsidRPr="00F17E31">
        <w:rPr>
          <w:szCs w:val="24"/>
        </w:rPr>
        <w:t>What might change if you became more present with each step?</w:t>
      </w:r>
    </w:p>
    <w:p w14:paraId="17A04FE3" w14:textId="77777777" w:rsidR="00E817E9" w:rsidRPr="00F17E31" w:rsidRDefault="00000000" w:rsidP="00E817E9">
      <w:pPr>
        <w:spacing w:after="120" w:line="240" w:lineRule="auto"/>
        <w:rPr>
          <w:szCs w:val="24"/>
        </w:rPr>
      </w:pPr>
      <w:r>
        <w:rPr>
          <w:szCs w:val="24"/>
        </w:rPr>
        <w:pict w14:anchorId="5AB2C89B">
          <v:rect id="_x0000_i1112" style="width:0;height:1.5pt" o:hralign="center" o:hrstd="t" o:hr="t" fillcolor="#a0a0a0" stroked="f"/>
        </w:pict>
      </w:r>
    </w:p>
    <w:p w14:paraId="7C258563" w14:textId="77777777" w:rsidR="00E817E9" w:rsidRPr="00F17E31" w:rsidRDefault="00000000" w:rsidP="00E817E9">
      <w:pPr>
        <w:spacing w:after="120" w:line="240" w:lineRule="auto"/>
        <w:rPr>
          <w:szCs w:val="24"/>
        </w:rPr>
      </w:pPr>
      <w:r>
        <w:rPr>
          <w:szCs w:val="24"/>
        </w:rPr>
        <w:pict w14:anchorId="17C6CE82">
          <v:rect id="_x0000_i1113" style="width:0;height:1.5pt" o:hralign="center" o:hrstd="t" o:hr="t" fillcolor="#a0a0a0" stroked="f"/>
        </w:pict>
      </w:r>
    </w:p>
    <w:p w14:paraId="467B2392" w14:textId="77777777" w:rsidR="00E817E9" w:rsidRPr="00D73CE9" w:rsidRDefault="00E817E9" w:rsidP="00E817E9">
      <w:pPr>
        <w:spacing w:line="480" w:lineRule="auto"/>
        <w:rPr>
          <w:b/>
          <w:bCs/>
          <w:sz w:val="28"/>
          <w:szCs w:val="28"/>
        </w:rPr>
      </w:pPr>
      <w:r w:rsidRPr="00D73CE9">
        <w:rPr>
          <w:b/>
          <w:bCs/>
          <w:sz w:val="28"/>
          <w:szCs w:val="28"/>
        </w:rPr>
        <w:t xml:space="preserve">Activity 2: Turn Steps into Gratitude </w:t>
      </w:r>
    </w:p>
    <w:p w14:paraId="7D107492" w14:textId="77777777" w:rsidR="00E817E9" w:rsidRPr="00F17E31" w:rsidRDefault="00E817E9" w:rsidP="00E817E9">
      <w:pPr>
        <w:spacing w:after="120" w:line="240" w:lineRule="auto"/>
        <w:rPr>
          <w:szCs w:val="24"/>
        </w:rPr>
      </w:pPr>
      <w:r w:rsidRPr="00F17E31">
        <w:rPr>
          <w:b/>
          <w:bCs/>
          <w:szCs w:val="24"/>
        </w:rPr>
        <w:t>Step 1: Walking with Awareness</w:t>
      </w:r>
    </w:p>
    <w:p w14:paraId="7B5511C0" w14:textId="77777777" w:rsidR="00E817E9" w:rsidRPr="00F17E31" w:rsidRDefault="00E817E9" w:rsidP="00E817E9">
      <w:pPr>
        <w:spacing w:after="120" w:line="240" w:lineRule="auto"/>
        <w:rPr>
          <w:szCs w:val="24"/>
        </w:rPr>
      </w:pPr>
      <w:r w:rsidRPr="00F17E31">
        <w:rPr>
          <w:szCs w:val="24"/>
        </w:rPr>
        <w:t>As you take your next 10 steps, what can you appreciate?</w:t>
      </w:r>
    </w:p>
    <w:p w14:paraId="0996F7C0" w14:textId="77777777" w:rsidR="00E817E9" w:rsidRPr="00F17E31" w:rsidRDefault="00000000" w:rsidP="00E817E9">
      <w:pPr>
        <w:spacing w:after="120" w:line="240" w:lineRule="auto"/>
        <w:rPr>
          <w:szCs w:val="24"/>
        </w:rPr>
      </w:pPr>
      <w:r>
        <w:rPr>
          <w:szCs w:val="24"/>
        </w:rPr>
        <w:pict w14:anchorId="40ED0FCB">
          <v:rect id="_x0000_i1114" style="width:0;height:1.5pt" o:hralign="center" o:hrstd="t" o:hr="t" fillcolor="#a0a0a0" stroked="f"/>
        </w:pict>
      </w:r>
    </w:p>
    <w:p w14:paraId="7FAB441B" w14:textId="77777777" w:rsidR="00E817E9" w:rsidRPr="00F17E31" w:rsidRDefault="00000000" w:rsidP="00E817E9">
      <w:pPr>
        <w:spacing w:line="480" w:lineRule="auto"/>
        <w:rPr>
          <w:szCs w:val="24"/>
        </w:rPr>
      </w:pPr>
      <w:r>
        <w:rPr>
          <w:szCs w:val="24"/>
        </w:rPr>
        <w:pict w14:anchorId="6183ABEC">
          <v:rect id="_x0000_i1115" style="width:0;height:1.5pt" o:hralign="center" o:hrstd="t" o:hr="t" fillcolor="#a0a0a0" stroked="f"/>
        </w:pict>
      </w:r>
    </w:p>
    <w:p w14:paraId="6860CB53" w14:textId="77777777" w:rsidR="00E817E9" w:rsidRDefault="00E817E9" w:rsidP="00E817E9">
      <w:pPr>
        <w:spacing w:line="480" w:lineRule="auto"/>
        <w:rPr>
          <w:b/>
          <w:bCs/>
          <w:szCs w:val="24"/>
        </w:rPr>
      </w:pPr>
    </w:p>
    <w:p w14:paraId="64651162" w14:textId="77777777" w:rsidR="00E817E9" w:rsidRPr="00F17E31" w:rsidRDefault="00E817E9" w:rsidP="00E817E9">
      <w:pPr>
        <w:spacing w:after="120" w:line="240" w:lineRule="auto"/>
        <w:rPr>
          <w:szCs w:val="24"/>
        </w:rPr>
      </w:pPr>
      <w:r w:rsidRPr="00F17E31">
        <w:rPr>
          <w:b/>
          <w:bCs/>
          <w:szCs w:val="24"/>
        </w:rPr>
        <w:lastRenderedPageBreak/>
        <w:t>Step 2: Connect to Your Body</w:t>
      </w:r>
    </w:p>
    <w:p w14:paraId="1458BB77" w14:textId="77777777" w:rsidR="00E817E9" w:rsidRPr="00F17E31" w:rsidRDefault="00E817E9" w:rsidP="00E817E9">
      <w:pPr>
        <w:spacing w:after="120" w:line="240" w:lineRule="auto"/>
        <w:rPr>
          <w:szCs w:val="24"/>
        </w:rPr>
      </w:pPr>
      <w:r w:rsidRPr="00F17E31">
        <w:rPr>
          <w:szCs w:val="24"/>
        </w:rPr>
        <w:t>What does it feel like to move your body right now?</w:t>
      </w:r>
    </w:p>
    <w:p w14:paraId="2B1C760F" w14:textId="77777777" w:rsidR="00E817E9" w:rsidRPr="00F17E31" w:rsidRDefault="00000000" w:rsidP="00E817E9">
      <w:pPr>
        <w:spacing w:after="120" w:line="240" w:lineRule="auto"/>
        <w:rPr>
          <w:szCs w:val="24"/>
        </w:rPr>
      </w:pPr>
      <w:r>
        <w:rPr>
          <w:szCs w:val="24"/>
        </w:rPr>
        <w:pict w14:anchorId="13675A06">
          <v:rect id="_x0000_i1116" style="width:0;height:1.5pt" o:hralign="center" o:hrstd="t" o:hr="t" fillcolor="#a0a0a0" stroked="f"/>
        </w:pict>
      </w:r>
    </w:p>
    <w:p w14:paraId="7DE9EF44" w14:textId="77777777" w:rsidR="00E817E9" w:rsidRPr="00F17E31" w:rsidRDefault="00000000" w:rsidP="00E817E9">
      <w:pPr>
        <w:spacing w:line="480" w:lineRule="auto"/>
        <w:rPr>
          <w:szCs w:val="24"/>
        </w:rPr>
      </w:pPr>
      <w:r>
        <w:rPr>
          <w:szCs w:val="24"/>
        </w:rPr>
        <w:pict w14:anchorId="7EF5511F">
          <v:rect id="_x0000_i1117" style="width:0;height:1.5pt" o:hralign="center" o:hrstd="t" o:hr="t" fillcolor="#a0a0a0" stroked="f"/>
        </w:pict>
      </w:r>
    </w:p>
    <w:p w14:paraId="128D1165" w14:textId="77777777" w:rsidR="00E817E9" w:rsidRPr="00F17E31" w:rsidRDefault="00E817E9" w:rsidP="00E817E9">
      <w:pPr>
        <w:spacing w:after="120" w:line="240" w:lineRule="auto"/>
        <w:rPr>
          <w:szCs w:val="24"/>
        </w:rPr>
      </w:pPr>
      <w:r w:rsidRPr="00F17E31">
        <w:rPr>
          <w:b/>
          <w:bCs/>
          <w:szCs w:val="24"/>
        </w:rPr>
        <w:t>Step 3: Awareness Shift</w:t>
      </w:r>
    </w:p>
    <w:p w14:paraId="48E115C0" w14:textId="77777777" w:rsidR="00E817E9" w:rsidRPr="00F17E31" w:rsidRDefault="00E817E9" w:rsidP="00E817E9">
      <w:pPr>
        <w:spacing w:after="120" w:line="240" w:lineRule="auto"/>
        <w:rPr>
          <w:szCs w:val="24"/>
        </w:rPr>
      </w:pPr>
      <w:r w:rsidRPr="00F17E31">
        <w:rPr>
          <w:szCs w:val="24"/>
        </w:rPr>
        <w:t>How does focusing on your steps change how you feel?</w:t>
      </w:r>
    </w:p>
    <w:p w14:paraId="7E0C3A37" w14:textId="77777777" w:rsidR="00E817E9" w:rsidRPr="00F17E31" w:rsidRDefault="00000000" w:rsidP="00E817E9">
      <w:pPr>
        <w:spacing w:after="120" w:line="240" w:lineRule="auto"/>
        <w:rPr>
          <w:szCs w:val="24"/>
        </w:rPr>
      </w:pPr>
      <w:r>
        <w:rPr>
          <w:szCs w:val="24"/>
        </w:rPr>
        <w:pict w14:anchorId="24361444">
          <v:rect id="_x0000_i1118" style="width:0;height:1.5pt" o:hralign="center" o:hrstd="t" o:hr="t" fillcolor="#a0a0a0" stroked="f"/>
        </w:pict>
      </w:r>
    </w:p>
    <w:p w14:paraId="36225D85" w14:textId="77777777" w:rsidR="00E817E9" w:rsidRPr="00F17E31" w:rsidRDefault="00000000" w:rsidP="00E817E9">
      <w:pPr>
        <w:spacing w:after="120" w:line="240" w:lineRule="auto"/>
        <w:rPr>
          <w:szCs w:val="24"/>
        </w:rPr>
      </w:pPr>
      <w:r>
        <w:rPr>
          <w:szCs w:val="24"/>
        </w:rPr>
        <w:pict w14:anchorId="49B42DE0">
          <v:rect id="_x0000_i1119" style="width:0;height:1.5pt" o:hralign="center" o:hrstd="t" o:hr="t" fillcolor="#a0a0a0" stroked="f"/>
        </w:pict>
      </w:r>
    </w:p>
    <w:p w14:paraId="5F6A95CD" w14:textId="77777777" w:rsidR="00E817E9" w:rsidRDefault="00E817E9" w:rsidP="00E817E9">
      <w:pPr>
        <w:spacing w:line="480" w:lineRule="auto"/>
        <w:rPr>
          <w:b/>
          <w:bCs/>
          <w:sz w:val="28"/>
          <w:szCs w:val="28"/>
        </w:rPr>
      </w:pPr>
    </w:p>
    <w:p w14:paraId="1701B530" w14:textId="77777777" w:rsidR="00E817E9" w:rsidRPr="00D73CE9" w:rsidRDefault="00E817E9" w:rsidP="00E817E9">
      <w:pPr>
        <w:spacing w:line="480" w:lineRule="auto"/>
        <w:rPr>
          <w:b/>
          <w:bCs/>
          <w:sz w:val="28"/>
          <w:szCs w:val="28"/>
        </w:rPr>
      </w:pPr>
      <w:r w:rsidRPr="00D73CE9">
        <w:rPr>
          <w:b/>
          <w:bCs/>
          <w:sz w:val="28"/>
          <w:szCs w:val="28"/>
        </w:rPr>
        <w:t xml:space="preserve">Activity 3: Create a Walking Practice </w:t>
      </w:r>
    </w:p>
    <w:p w14:paraId="3790B281" w14:textId="77777777" w:rsidR="00E817E9" w:rsidRPr="00F17E31" w:rsidRDefault="00E817E9" w:rsidP="00E817E9">
      <w:pPr>
        <w:spacing w:after="120" w:line="240" w:lineRule="auto"/>
        <w:rPr>
          <w:szCs w:val="24"/>
        </w:rPr>
      </w:pPr>
      <w:r w:rsidRPr="00F17E31">
        <w:rPr>
          <w:b/>
          <w:bCs/>
          <w:szCs w:val="24"/>
        </w:rPr>
        <w:t>Step 1: Intention While Walking</w:t>
      </w:r>
    </w:p>
    <w:p w14:paraId="451CBDF4" w14:textId="77777777" w:rsidR="00E817E9" w:rsidRPr="00F17E31" w:rsidRDefault="00E817E9" w:rsidP="00E817E9">
      <w:pPr>
        <w:spacing w:after="120" w:line="240" w:lineRule="auto"/>
        <w:rPr>
          <w:szCs w:val="24"/>
        </w:rPr>
      </w:pPr>
      <w:r w:rsidRPr="00F17E31">
        <w:rPr>
          <w:szCs w:val="24"/>
        </w:rPr>
        <w:t>What thought will you focus on as you walk today?</w:t>
      </w:r>
    </w:p>
    <w:p w14:paraId="7AB0113B" w14:textId="77777777" w:rsidR="00E817E9" w:rsidRPr="00F17E31" w:rsidRDefault="00000000" w:rsidP="00E817E9">
      <w:pPr>
        <w:spacing w:after="120" w:line="240" w:lineRule="auto"/>
        <w:rPr>
          <w:szCs w:val="24"/>
        </w:rPr>
      </w:pPr>
      <w:r>
        <w:rPr>
          <w:szCs w:val="24"/>
        </w:rPr>
        <w:pict w14:anchorId="2050B48E">
          <v:rect id="_x0000_i1120" style="width:0;height:1.5pt" o:hralign="center" o:hrstd="t" o:hr="t" fillcolor="#a0a0a0" stroked="f"/>
        </w:pict>
      </w:r>
    </w:p>
    <w:p w14:paraId="4F91EB3C" w14:textId="77777777" w:rsidR="00E817E9" w:rsidRPr="00F17E31" w:rsidRDefault="00000000" w:rsidP="00E817E9">
      <w:pPr>
        <w:spacing w:after="120" w:line="240" w:lineRule="auto"/>
        <w:rPr>
          <w:szCs w:val="24"/>
        </w:rPr>
      </w:pPr>
      <w:r>
        <w:rPr>
          <w:szCs w:val="24"/>
        </w:rPr>
        <w:pict w14:anchorId="532B7EAE">
          <v:rect id="_x0000_i1121" style="width:0;height:1.5pt" o:hralign="center" o:hrstd="t" o:hr="t" fillcolor="#a0a0a0" stroked="f"/>
        </w:pict>
      </w:r>
    </w:p>
    <w:p w14:paraId="2BFA3EBB" w14:textId="77777777" w:rsidR="00E817E9" w:rsidRDefault="00E817E9" w:rsidP="00E817E9">
      <w:pPr>
        <w:spacing w:after="120" w:line="240" w:lineRule="auto"/>
        <w:rPr>
          <w:b/>
          <w:bCs/>
          <w:szCs w:val="24"/>
        </w:rPr>
      </w:pPr>
    </w:p>
    <w:p w14:paraId="3A454EEC" w14:textId="77777777" w:rsidR="00E817E9" w:rsidRPr="00F17E31" w:rsidRDefault="00E817E9" w:rsidP="00E817E9">
      <w:pPr>
        <w:spacing w:after="120" w:line="240" w:lineRule="auto"/>
        <w:rPr>
          <w:szCs w:val="24"/>
        </w:rPr>
      </w:pPr>
      <w:r w:rsidRPr="00F17E31">
        <w:rPr>
          <w:b/>
          <w:bCs/>
          <w:szCs w:val="24"/>
        </w:rPr>
        <w:t>Step 2: Repeat with Steps</w:t>
      </w:r>
    </w:p>
    <w:p w14:paraId="0FF1760D" w14:textId="77777777" w:rsidR="00E817E9" w:rsidRPr="00F17E31" w:rsidRDefault="00E817E9" w:rsidP="00E817E9">
      <w:pPr>
        <w:spacing w:after="120" w:line="240" w:lineRule="auto"/>
        <w:rPr>
          <w:szCs w:val="24"/>
        </w:rPr>
      </w:pPr>
      <w:r w:rsidRPr="00F17E31">
        <w:rPr>
          <w:szCs w:val="24"/>
        </w:rPr>
        <w:t>Choose a simple phrase to repeat with each step (example: “Thank you”)</w:t>
      </w:r>
    </w:p>
    <w:p w14:paraId="3D4A7AAF" w14:textId="77777777" w:rsidR="00E817E9" w:rsidRPr="00F17E31" w:rsidRDefault="00E817E9" w:rsidP="00E817E9">
      <w:pPr>
        <w:spacing w:after="120" w:line="240" w:lineRule="auto"/>
        <w:rPr>
          <w:szCs w:val="24"/>
        </w:rPr>
      </w:pPr>
      <w:r w:rsidRPr="00F17E31">
        <w:rPr>
          <w:szCs w:val="24"/>
        </w:rPr>
        <w:t>Your phrase: __________________________</w:t>
      </w:r>
    </w:p>
    <w:p w14:paraId="6D515A9F" w14:textId="77777777" w:rsidR="00E817E9" w:rsidRPr="00F17E31" w:rsidRDefault="00E817E9" w:rsidP="00E817E9">
      <w:pPr>
        <w:spacing w:after="120" w:line="240" w:lineRule="auto"/>
        <w:rPr>
          <w:szCs w:val="24"/>
        </w:rPr>
      </w:pPr>
    </w:p>
    <w:p w14:paraId="650E77CD" w14:textId="77777777" w:rsidR="00E817E9" w:rsidRDefault="00E817E9" w:rsidP="00E817E9">
      <w:pPr>
        <w:spacing w:after="120" w:line="240" w:lineRule="auto"/>
        <w:rPr>
          <w:b/>
          <w:bCs/>
          <w:szCs w:val="24"/>
        </w:rPr>
      </w:pPr>
    </w:p>
    <w:p w14:paraId="7716DEFE" w14:textId="77777777" w:rsidR="00E817E9" w:rsidRPr="00F17E31" w:rsidRDefault="00E817E9" w:rsidP="00E817E9">
      <w:pPr>
        <w:spacing w:after="120" w:line="240" w:lineRule="auto"/>
        <w:rPr>
          <w:szCs w:val="24"/>
        </w:rPr>
      </w:pPr>
      <w:r w:rsidRPr="00F17E31">
        <w:rPr>
          <w:b/>
          <w:bCs/>
          <w:szCs w:val="24"/>
        </w:rPr>
        <w:t>Step 3: Reinforce It</w:t>
      </w:r>
    </w:p>
    <w:p w14:paraId="4375A937" w14:textId="77777777" w:rsidR="00E817E9" w:rsidRPr="00F17E31" w:rsidRDefault="00E817E9" w:rsidP="00E817E9">
      <w:pPr>
        <w:spacing w:after="120" w:line="240" w:lineRule="auto"/>
        <w:rPr>
          <w:szCs w:val="24"/>
        </w:rPr>
      </w:pPr>
      <w:r w:rsidRPr="00F17E31">
        <w:rPr>
          <w:szCs w:val="24"/>
        </w:rPr>
        <w:t>How does repeating this phrase affect your experience?</w:t>
      </w:r>
    </w:p>
    <w:p w14:paraId="13E96F09" w14:textId="77777777" w:rsidR="00E817E9" w:rsidRPr="00F17E31" w:rsidRDefault="00000000" w:rsidP="00E817E9">
      <w:pPr>
        <w:spacing w:after="120" w:line="240" w:lineRule="auto"/>
        <w:rPr>
          <w:szCs w:val="24"/>
        </w:rPr>
      </w:pPr>
      <w:r>
        <w:rPr>
          <w:szCs w:val="24"/>
        </w:rPr>
        <w:pict w14:anchorId="46A7C3E9">
          <v:rect id="_x0000_i1122" style="width:0;height:1.5pt" o:hralign="center" o:hrstd="t" o:hr="t" fillcolor="#a0a0a0" stroked="f"/>
        </w:pict>
      </w:r>
    </w:p>
    <w:p w14:paraId="7D556DC1" w14:textId="77777777" w:rsidR="00E817E9" w:rsidRPr="00F17E31" w:rsidRDefault="00000000" w:rsidP="00E817E9">
      <w:pPr>
        <w:spacing w:after="120" w:line="240" w:lineRule="auto"/>
        <w:rPr>
          <w:szCs w:val="24"/>
        </w:rPr>
      </w:pPr>
      <w:r>
        <w:rPr>
          <w:szCs w:val="24"/>
        </w:rPr>
        <w:pict w14:anchorId="2D138E4C">
          <v:rect id="_x0000_i1123" style="width:0;height:1.5pt" o:hralign="center" o:hrstd="t" o:hr="t" fillcolor="#a0a0a0" stroked="f"/>
        </w:pict>
      </w:r>
    </w:p>
    <w:p w14:paraId="51607BE0" w14:textId="77777777" w:rsidR="00E817E9" w:rsidRDefault="00E817E9" w:rsidP="00E817E9">
      <w:pPr>
        <w:spacing w:after="120" w:line="240" w:lineRule="auto"/>
        <w:rPr>
          <w:b/>
          <w:bCs/>
          <w:szCs w:val="24"/>
        </w:rPr>
      </w:pPr>
    </w:p>
    <w:p w14:paraId="7D7D1677" w14:textId="77777777" w:rsidR="00E817E9" w:rsidRDefault="00E817E9" w:rsidP="00E817E9">
      <w:pPr>
        <w:spacing w:after="120" w:line="240" w:lineRule="auto"/>
        <w:rPr>
          <w:b/>
          <w:bCs/>
          <w:szCs w:val="24"/>
        </w:rPr>
      </w:pPr>
    </w:p>
    <w:p w14:paraId="42D3C81E" w14:textId="77777777" w:rsidR="00E817E9" w:rsidRDefault="00E817E9" w:rsidP="00E817E9">
      <w:pPr>
        <w:spacing w:after="120" w:line="240" w:lineRule="auto"/>
        <w:rPr>
          <w:b/>
          <w:bCs/>
          <w:szCs w:val="24"/>
        </w:rPr>
      </w:pPr>
    </w:p>
    <w:p w14:paraId="51B10E86" w14:textId="77777777" w:rsidR="00E817E9" w:rsidRDefault="00E817E9" w:rsidP="00E817E9">
      <w:pPr>
        <w:spacing w:after="120" w:line="240" w:lineRule="auto"/>
        <w:rPr>
          <w:b/>
          <w:bCs/>
          <w:szCs w:val="24"/>
        </w:rPr>
      </w:pPr>
    </w:p>
    <w:p w14:paraId="10870C8A" w14:textId="77777777" w:rsidR="00E817E9" w:rsidRDefault="00E817E9" w:rsidP="00E817E9">
      <w:pPr>
        <w:spacing w:after="120" w:line="240" w:lineRule="auto"/>
        <w:rPr>
          <w:b/>
          <w:bCs/>
          <w:szCs w:val="24"/>
        </w:rPr>
      </w:pPr>
    </w:p>
    <w:p w14:paraId="27F8C627" w14:textId="77777777" w:rsidR="00E817E9" w:rsidRPr="00F17E31" w:rsidRDefault="00E817E9" w:rsidP="00E817E9">
      <w:pPr>
        <w:spacing w:after="120" w:line="240" w:lineRule="auto"/>
        <w:rPr>
          <w:b/>
          <w:bCs/>
          <w:szCs w:val="24"/>
        </w:rPr>
      </w:pPr>
      <w:r w:rsidRPr="00F17E31">
        <w:rPr>
          <w:b/>
          <w:bCs/>
          <w:szCs w:val="24"/>
        </w:rPr>
        <w:lastRenderedPageBreak/>
        <w:t xml:space="preserve">Activity 4: Walk with Purpose </w:t>
      </w:r>
    </w:p>
    <w:p w14:paraId="0DD68C9B" w14:textId="77777777" w:rsidR="00E817E9" w:rsidRPr="00F17E31" w:rsidRDefault="00E817E9" w:rsidP="00E817E9">
      <w:pPr>
        <w:spacing w:after="120" w:line="240" w:lineRule="auto"/>
        <w:rPr>
          <w:szCs w:val="24"/>
        </w:rPr>
      </w:pPr>
      <w:r w:rsidRPr="00F17E31">
        <w:rPr>
          <w:b/>
          <w:bCs/>
          <w:szCs w:val="24"/>
        </w:rPr>
        <w:t>Step 1: Choose a Moment</w:t>
      </w:r>
    </w:p>
    <w:p w14:paraId="7ADCBFE4" w14:textId="77777777" w:rsidR="00E817E9" w:rsidRPr="00F17E31" w:rsidRDefault="00E817E9" w:rsidP="00E817E9">
      <w:pPr>
        <w:spacing w:after="120" w:line="240" w:lineRule="auto"/>
        <w:rPr>
          <w:szCs w:val="24"/>
        </w:rPr>
      </w:pPr>
      <w:r w:rsidRPr="00F17E31">
        <w:rPr>
          <w:szCs w:val="24"/>
        </w:rPr>
        <w:t>When will you intentionally practice mindful walking today?</w:t>
      </w:r>
    </w:p>
    <w:p w14:paraId="01BA86C4" w14:textId="77777777" w:rsidR="00E817E9" w:rsidRPr="00F17E31" w:rsidRDefault="00000000" w:rsidP="00E817E9">
      <w:pPr>
        <w:spacing w:after="120" w:line="240" w:lineRule="auto"/>
        <w:rPr>
          <w:szCs w:val="24"/>
        </w:rPr>
      </w:pPr>
      <w:r>
        <w:rPr>
          <w:szCs w:val="24"/>
        </w:rPr>
        <w:pict w14:anchorId="6246CC7A">
          <v:rect id="_x0000_i1124" style="width:0;height:1.5pt" o:hralign="center" o:hrstd="t" o:hr="t" fillcolor="#a0a0a0" stroked="f"/>
        </w:pict>
      </w:r>
    </w:p>
    <w:p w14:paraId="6BD0C745" w14:textId="77777777" w:rsidR="00E817E9" w:rsidRPr="00F17E31" w:rsidRDefault="00E817E9" w:rsidP="00E817E9">
      <w:pPr>
        <w:spacing w:after="120" w:line="240" w:lineRule="auto"/>
        <w:rPr>
          <w:szCs w:val="24"/>
        </w:rPr>
      </w:pPr>
      <w:r w:rsidRPr="00F17E31">
        <w:rPr>
          <w:b/>
          <w:bCs/>
          <w:szCs w:val="24"/>
        </w:rPr>
        <w:t>Step 2: Stay Present</w:t>
      </w:r>
    </w:p>
    <w:p w14:paraId="43799981" w14:textId="77777777" w:rsidR="00E817E9" w:rsidRPr="00F17E31" w:rsidRDefault="00E817E9" w:rsidP="00E817E9">
      <w:pPr>
        <w:spacing w:after="120" w:line="240" w:lineRule="auto"/>
        <w:rPr>
          <w:szCs w:val="24"/>
        </w:rPr>
      </w:pPr>
      <w:r w:rsidRPr="00F17E31">
        <w:rPr>
          <w:szCs w:val="24"/>
        </w:rPr>
        <w:t>What will you notice during this time?</w:t>
      </w:r>
    </w:p>
    <w:p w14:paraId="2B02C8F3" w14:textId="77777777" w:rsidR="00E817E9" w:rsidRPr="00F17E31" w:rsidRDefault="00000000" w:rsidP="00E817E9">
      <w:pPr>
        <w:spacing w:after="120" w:line="240" w:lineRule="auto"/>
        <w:rPr>
          <w:szCs w:val="24"/>
        </w:rPr>
      </w:pPr>
      <w:r>
        <w:rPr>
          <w:szCs w:val="24"/>
        </w:rPr>
        <w:pict w14:anchorId="511F607A">
          <v:rect id="_x0000_i1125" style="width:0;height:1.5pt" o:hralign="center" o:hrstd="t" o:hr="t" fillcolor="#a0a0a0" stroked="f"/>
        </w:pict>
      </w:r>
    </w:p>
    <w:p w14:paraId="24E3D903" w14:textId="77777777" w:rsidR="00E817E9" w:rsidRPr="00F17E31" w:rsidRDefault="00000000" w:rsidP="00E817E9">
      <w:pPr>
        <w:spacing w:after="120" w:line="240" w:lineRule="auto"/>
        <w:rPr>
          <w:szCs w:val="24"/>
        </w:rPr>
      </w:pPr>
      <w:r>
        <w:rPr>
          <w:szCs w:val="24"/>
        </w:rPr>
        <w:pict w14:anchorId="3BC50156">
          <v:rect id="_x0000_i1126" style="width:0;height:1.5pt" o:hralign="center" o:hrstd="t" o:hr="t" fillcolor="#a0a0a0" stroked="f"/>
        </w:pict>
      </w:r>
    </w:p>
    <w:p w14:paraId="54090D8C" w14:textId="77777777" w:rsidR="00E817E9" w:rsidRPr="00F17E31" w:rsidRDefault="00E817E9" w:rsidP="00E817E9">
      <w:pPr>
        <w:spacing w:after="120" w:line="240" w:lineRule="auto"/>
        <w:rPr>
          <w:szCs w:val="24"/>
        </w:rPr>
      </w:pPr>
      <w:r w:rsidRPr="00F17E31">
        <w:rPr>
          <w:b/>
          <w:bCs/>
          <w:szCs w:val="24"/>
        </w:rPr>
        <w:t>Step 3: Commit to It</w:t>
      </w:r>
      <w:r w:rsidRPr="00F17E31">
        <w:rPr>
          <w:szCs w:val="24"/>
        </w:rPr>
        <w:br/>
      </w:r>
      <w:r w:rsidRPr="00F17E31">
        <w:rPr>
          <w:rFonts w:ascii="Segoe UI Symbol" w:hAnsi="Segoe UI Symbol" w:cs="Segoe UI Symbol"/>
          <w:szCs w:val="24"/>
        </w:rPr>
        <w:t>☐</w:t>
      </w:r>
      <w:r w:rsidRPr="00F17E31">
        <w:rPr>
          <w:szCs w:val="24"/>
        </w:rPr>
        <w:t xml:space="preserve"> Walk without distractions</w:t>
      </w:r>
      <w:r w:rsidRPr="00F17E31">
        <w:rPr>
          <w:szCs w:val="24"/>
        </w:rPr>
        <w:br/>
      </w:r>
      <w:r w:rsidRPr="00F17E31">
        <w:rPr>
          <w:rFonts w:ascii="Segoe UI Symbol" w:hAnsi="Segoe UI Symbol" w:cs="Segoe UI Symbol"/>
          <w:szCs w:val="24"/>
        </w:rPr>
        <w:t>☐</w:t>
      </w:r>
      <w:r w:rsidRPr="00F17E31">
        <w:rPr>
          <w:szCs w:val="24"/>
        </w:rPr>
        <w:t xml:space="preserve"> Notice surroundings</w:t>
      </w:r>
      <w:r w:rsidRPr="00F17E31">
        <w:rPr>
          <w:szCs w:val="24"/>
        </w:rPr>
        <w:br/>
      </w:r>
      <w:r w:rsidRPr="00F17E31">
        <w:rPr>
          <w:rFonts w:ascii="Segoe UI Symbol" w:hAnsi="Segoe UI Symbol" w:cs="Segoe UI Symbol"/>
          <w:szCs w:val="24"/>
        </w:rPr>
        <w:t>☐</w:t>
      </w:r>
      <w:r w:rsidRPr="00F17E31">
        <w:rPr>
          <w:szCs w:val="24"/>
        </w:rPr>
        <w:t xml:space="preserve"> Focus on each step</w:t>
      </w:r>
      <w:r w:rsidRPr="00F17E31">
        <w:rPr>
          <w:szCs w:val="24"/>
        </w:rPr>
        <w:br/>
      </w:r>
      <w:r w:rsidRPr="00F17E31">
        <w:rPr>
          <w:rFonts w:ascii="Segoe UI Symbol" w:hAnsi="Segoe UI Symbol" w:cs="Segoe UI Symbol"/>
          <w:szCs w:val="24"/>
        </w:rPr>
        <w:t>☐</w:t>
      </w:r>
      <w:r w:rsidRPr="00F17E31">
        <w:rPr>
          <w:szCs w:val="24"/>
        </w:rPr>
        <w:t xml:space="preserve"> Connect with your breath</w:t>
      </w:r>
      <w:r w:rsidRPr="00F17E31">
        <w:rPr>
          <w:szCs w:val="24"/>
        </w:rPr>
        <w:br/>
      </w:r>
      <w:r w:rsidRPr="00F17E31">
        <w:rPr>
          <w:rFonts w:ascii="Segoe UI Symbol" w:hAnsi="Segoe UI Symbol" w:cs="Segoe UI Symbol"/>
          <w:szCs w:val="24"/>
        </w:rPr>
        <w:t>☐</w:t>
      </w:r>
      <w:r w:rsidRPr="00F17E31">
        <w:rPr>
          <w:szCs w:val="24"/>
        </w:rPr>
        <w:t xml:space="preserve"> Other: _____________________</w:t>
      </w:r>
    </w:p>
    <w:p w14:paraId="7A599C4E" w14:textId="77777777" w:rsidR="00E817E9" w:rsidRPr="00F17E31" w:rsidRDefault="00E817E9" w:rsidP="00E817E9">
      <w:pPr>
        <w:spacing w:line="480" w:lineRule="auto"/>
        <w:rPr>
          <w:szCs w:val="24"/>
        </w:rPr>
      </w:pPr>
    </w:p>
    <w:p w14:paraId="5ACE647B" w14:textId="77777777" w:rsidR="00E817E9" w:rsidRPr="00317A5C" w:rsidRDefault="00E817E9" w:rsidP="00E817E9">
      <w:pPr>
        <w:spacing w:line="480" w:lineRule="auto"/>
        <w:rPr>
          <w:b/>
          <w:bCs/>
          <w:sz w:val="28"/>
          <w:szCs w:val="28"/>
        </w:rPr>
      </w:pPr>
      <w:r w:rsidRPr="00317A5C">
        <w:rPr>
          <w:b/>
          <w:bCs/>
          <w:sz w:val="28"/>
          <w:szCs w:val="28"/>
        </w:rPr>
        <w:t xml:space="preserve">Activity 5: Identity Shift </w:t>
      </w:r>
    </w:p>
    <w:p w14:paraId="3AF19E2C" w14:textId="77777777" w:rsidR="00E817E9" w:rsidRPr="00F17E31" w:rsidRDefault="00E817E9" w:rsidP="00E817E9">
      <w:pPr>
        <w:spacing w:line="480" w:lineRule="auto"/>
        <w:rPr>
          <w:szCs w:val="24"/>
        </w:rPr>
      </w:pPr>
      <w:r w:rsidRPr="00F17E31">
        <w:rPr>
          <w:b/>
          <w:bCs/>
          <w:szCs w:val="24"/>
        </w:rPr>
        <w:t>Step 1: Old Pattern</w:t>
      </w:r>
    </w:p>
    <w:p w14:paraId="624DCF81" w14:textId="77777777" w:rsidR="00E817E9" w:rsidRPr="00F17E31" w:rsidRDefault="00E817E9" w:rsidP="00E817E9">
      <w:pPr>
        <w:spacing w:line="480" w:lineRule="auto"/>
        <w:rPr>
          <w:szCs w:val="24"/>
        </w:rPr>
      </w:pPr>
      <w:r w:rsidRPr="00F17E31">
        <w:rPr>
          <w:szCs w:val="24"/>
        </w:rPr>
        <w:t>When I walk, I usually __________________________.</w:t>
      </w:r>
    </w:p>
    <w:p w14:paraId="5E1E79AE" w14:textId="77777777" w:rsidR="00E817E9" w:rsidRPr="00F17E31" w:rsidRDefault="00E817E9" w:rsidP="00E817E9">
      <w:pPr>
        <w:spacing w:line="480" w:lineRule="auto"/>
        <w:rPr>
          <w:szCs w:val="24"/>
        </w:rPr>
      </w:pPr>
      <w:r w:rsidRPr="00F17E31">
        <w:rPr>
          <w:b/>
          <w:bCs/>
          <w:szCs w:val="24"/>
        </w:rPr>
        <w:t>Step 2: New Choice</w:t>
      </w:r>
    </w:p>
    <w:p w14:paraId="522EDEAD" w14:textId="77777777" w:rsidR="00E817E9" w:rsidRPr="00F17E31" w:rsidRDefault="00E817E9" w:rsidP="00E817E9">
      <w:pPr>
        <w:spacing w:line="480" w:lineRule="auto"/>
        <w:rPr>
          <w:szCs w:val="24"/>
        </w:rPr>
      </w:pPr>
      <w:r>
        <w:rPr>
          <w:szCs w:val="24"/>
        </w:rPr>
        <w:t>M</w:t>
      </w:r>
      <w:r w:rsidRPr="00F17E31">
        <w:rPr>
          <w:szCs w:val="24"/>
        </w:rPr>
        <w:t>oving forward, I will __________________________.</w:t>
      </w:r>
    </w:p>
    <w:p w14:paraId="6B218436" w14:textId="77777777" w:rsidR="00E817E9" w:rsidRPr="00F17E31" w:rsidRDefault="00E817E9" w:rsidP="00E817E9">
      <w:pPr>
        <w:spacing w:line="480" w:lineRule="auto"/>
        <w:rPr>
          <w:szCs w:val="24"/>
        </w:rPr>
      </w:pPr>
      <w:r w:rsidRPr="00F17E31">
        <w:rPr>
          <w:b/>
          <w:bCs/>
          <w:szCs w:val="24"/>
        </w:rPr>
        <w:t>Step 3: Identity Statement</w:t>
      </w:r>
      <w:r w:rsidRPr="00F17E31">
        <w:rPr>
          <w:szCs w:val="24"/>
        </w:rPr>
        <w:br/>
        <w:t>Complete this sentence:</w:t>
      </w:r>
    </w:p>
    <w:p w14:paraId="7FDA04FF" w14:textId="77777777" w:rsidR="00E817E9" w:rsidRPr="00F17E31" w:rsidRDefault="00E817E9" w:rsidP="00E817E9">
      <w:pPr>
        <w:spacing w:line="480" w:lineRule="auto"/>
        <w:rPr>
          <w:szCs w:val="24"/>
        </w:rPr>
      </w:pPr>
      <w:r w:rsidRPr="00F17E31">
        <w:rPr>
          <w:szCs w:val="24"/>
        </w:rPr>
        <w:t>“I am someone who __________________________ with each step I take.”</w:t>
      </w:r>
    </w:p>
    <w:p w14:paraId="69FEB4BA" w14:textId="77777777" w:rsidR="00E817E9" w:rsidRPr="00F17E31" w:rsidRDefault="00E817E9" w:rsidP="00E817E9">
      <w:pPr>
        <w:spacing w:line="480" w:lineRule="auto"/>
        <w:rPr>
          <w:szCs w:val="24"/>
        </w:rPr>
      </w:pPr>
    </w:p>
    <w:p w14:paraId="6B683AC7" w14:textId="77777777" w:rsidR="00E817E9" w:rsidRDefault="00E817E9" w:rsidP="00E817E9">
      <w:pPr>
        <w:spacing w:line="480" w:lineRule="auto"/>
        <w:rPr>
          <w:b/>
          <w:bCs/>
          <w:szCs w:val="24"/>
        </w:rPr>
      </w:pPr>
    </w:p>
    <w:p w14:paraId="18A3E420" w14:textId="77777777" w:rsidR="00E817E9" w:rsidRPr="00F17E31" w:rsidRDefault="00E817E9" w:rsidP="00E817E9">
      <w:pPr>
        <w:spacing w:after="120" w:line="240" w:lineRule="auto"/>
        <w:rPr>
          <w:b/>
          <w:bCs/>
          <w:szCs w:val="24"/>
        </w:rPr>
      </w:pPr>
      <w:r w:rsidRPr="00F17E31">
        <w:rPr>
          <w:b/>
          <w:bCs/>
          <w:szCs w:val="24"/>
        </w:rPr>
        <w:lastRenderedPageBreak/>
        <w:t xml:space="preserve">Final Integration </w:t>
      </w:r>
    </w:p>
    <w:p w14:paraId="62734E9A" w14:textId="77777777" w:rsidR="00E817E9" w:rsidRPr="00F17E31" w:rsidRDefault="00E817E9" w:rsidP="00E817E9">
      <w:pPr>
        <w:spacing w:after="120" w:line="240" w:lineRule="auto"/>
        <w:rPr>
          <w:szCs w:val="24"/>
        </w:rPr>
      </w:pPr>
      <w:r w:rsidRPr="00F17E31">
        <w:rPr>
          <w:szCs w:val="24"/>
        </w:rPr>
        <w:t>What feels different about how you experience movement right now?</w:t>
      </w:r>
    </w:p>
    <w:p w14:paraId="7C9B65E0" w14:textId="77777777" w:rsidR="00E817E9" w:rsidRPr="00F17E31" w:rsidRDefault="00000000" w:rsidP="00E817E9">
      <w:pPr>
        <w:spacing w:after="120" w:line="240" w:lineRule="auto"/>
        <w:rPr>
          <w:szCs w:val="24"/>
        </w:rPr>
      </w:pPr>
      <w:r>
        <w:rPr>
          <w:szCs w:val="24"/>
        </w:rPr>
        <w:pict w14:anchorId="0FD111FE">
          <v:rect id="_x0000_i1127" style="width:0;height:1.5pt" o:hralign="center" o:hrstd="t" o:hr="t" fillcolor="#a0a0a0" stroked="f"/>
        </w:pict>
      </w:r>
    </w:p>
    <w:p w14:paraId="70A02CD8" w14:textId="77777777" w:rsidR="00E817E9" w:rsidRPr="00F17E31" w:rsidRDefault="00000000" w:rsidP="00E817E9">
      <w:pPr>
        <w:spacing w:after="120" w:line="240" w:lineRule="auto"/>
        <w:rPr>
          <w:szCs w:val="24"/>
        </w:rPr>
      </w:pPr>
      <w:r>
        <w:rPr>
          <w:szCs w:val="24"/>
        </w:rPr>
        <w:pict w14:anchorId="62ABF744">
          <v:rect id="_x0000_i1128" style="width:0;height:1.5pt" o:hralign="center" o:hrstd="t" o:hr="t" fillcolor="#a0a0a0" stroked="f"/>
        </w:pict>
      </w:r>
    </w:p>
    <w:p w14:paraId="4BE55F04" w14:textId="77777777" w:rsidR="00E817E9" w:rsidRPr="00317A5C" w:rsidRDefault="00E817E9" w:rsidP="00E817E9">
      <w:pPr>
        <w:spacing w:line="480" w:lineRule="auto"/>
        <w:rPr>
          <w:b/>
          <w:bCs/>
          <w:sz w:val="28"/>
          <w:szCs w:val="28"/>
        </w:rPr>
      </w:pPr>
      <w:r w:rsidRPr="00317A5C">
        <w:rPr>
          <w:b/>
          <w:bCs/>
          <w:sz w:val="28"/>
          <w:szCs w:val="28"/>
        </w:rPr>
        <w:t>Action Commitment</w:t>
      </w:r>
    </w:p>
    <w:p w14:paraId="397B02BB" w14:textId="77777777" w:rsidR="00E817E9" w:rsidRPr="00F17E31" w:rsidRDefault="00E817E9" w:rsidP="00E817E9">
      <w:pPr>
        <w:spacing w:after="120" w:line="240" w:lineRule="auto"/>
        <w:rPr>
          <w:szCs w:val="24"/>
        </w:rPr>
      </w:pPr>
      <w:r w:rsidRPr="00F17E31">
        <w:rPr>
          <w:szCs w:val="24"/>
        </w:rPr>
        <w:t>Today:</w:t>
      </w:r>
    </w:p>
    <w:p w14:paraId="3F249773" w14:textId="77777777" w:rsidR="00E817E9" w:rsidRPr="00F17E31" w:rsidRDefault="00E817E9" w:rsidP="00E817E9">
      <w:pPr>
        <w:spacing w:after="120" w:line="240" w:lineRule="auto"/>
        <w:rPr>
          <w:szCs w:val="24"/>
        </w:rPr>
      </w:pPr>
      <w:r w:rsidRPr="00F17E31">
        <w:rPr>
          <w:rFonts w:ascii="Segoe UI Symbol" w:hAnsi="Segoe UI Symbol" w:cs="Segoe UI Symbol"/>
          <w:szCs w:val="24"/>
        </w:rPr>
        <w:t>☐</w:t>
      </w:r>
      <w:r w:rsidRPr="00F17E31">
        <w:rPr>
          <w:szCs w:val="24"/>
        </w:rPr>
        <w:t xml:space="preserve"> I will be present while walking</w:t>
      </w:r>
      <w:r w:rsidRPr="00F17E31">
        <w:rPr>
          <w:szCs w:val="24"/>
        </w:rPr>
        <w:br/>
      </w:r>
      <w:r w:rsidRPr="00F17E31">
        <w:rPr>
          <w:rFonts w:ascii="Segoe UI Symbol" w:hAnsi="Segoe UI Symbol" w:cs="Segoe UI Symbol"/>
          <w:szCs w:val="24"/>
        </w:rPr>
        <w:t>☐</w:t>
      </w:r>
      <w:r w:rsidRPr="00F17E31">
        <w:rPr>
          <w:szCs w:val="24"/>
        </w:rPr>
        <w:t xml:space="preserve"> I will connect gratitude to my movement</w:t>
      </w:r>
      <w:r w:rsidRPr="00F17E31">
        <w:rPr>
          <w:szCs w:val="24"/>
        </w:rPr>
        <w:br/>
      </w:r>
      <w:r w:rsidRPr="00F17E31">
        <w:rPr>
          <w:rFonts w:ascii="Segoe UI Symbol" w:hAnsi="Segoe UI Symbol" w:cs="Segoe UI Symbol"/>
          <w:szCs w:val="24"/>
        </w:rPr>
        <w:t>☐</w:t>
      </w:r>
      <w:r w:rsidRPr="00F17E31">
        <w:rPr>
          <w:szCs w:val="24"/>
        </w:rPr>
        <w:t xml:space="preserve"> I will slow down and notice my surroundings</w:t>
      </w:r>
    </w:p>
    <w:p w14:paraId="79D2F69C" w14:textId="77777777" w:rsidR="00E817E9" w:rsidRPr="00F17E31" w:rsidRDefault="00E817E9" w:rsidP="00E817E9">
      <w:pPr>
        <w:spacing w:line="480" w:lineRule="auto"/>
        <w:rPr>
          <w:szCs w:val="24"/>
        </w:rPr>
      </w:pPr>
    </w:p>
    <w:p w14:paraId="2D4BA4BA" w14:textId="77777777" w:rsidR="00E817E9" w:rsidRPr="007E06DD" w:rsidRDefault="00E817E9" w:rsidP="00E817E9">
      <w:pPr>
        <w:spacing w:line="480" w:lineRule="auto"/>
        <w:rPr>
          <w:szCs w:val="24"/>
        </w:rPr>
      </w:pPr>
    </w:p>
    <w:p w14:paraId="49FB3655" w14:textId="77777777" w:rsidR="00E817E9" w:rsidRDefault="00E817E9" w:rsidP="00E817E9">
      <w:pPr>
        <w:rPr>
          <w:b/>
          <w:bCs/>
          <w:sz w:val="40"/>
        </w:rPr>
      </w:pPr>
    </w:p>
    <w:p w14:paraId="45602EA6" w14:textId="77777777" w:rsidR="00E817E9" w:rsidRDefault="00E817E9" w:rsidP="00E817E9">
      <w:pPr>
        <w:rPr>
          <w:b/>
          <w:bCs/>
          <w:sz w:val="40"/>
        </w:rPr>
      </w:pPr>
    </w:p>
    <w:p w14:paraId="15EA72FE" w14:textId="77777777" w:rsidR="00E817E9" w:rsidRDefault="00E817E9" w:rsidP="00E817E9">
      <w:pPr>
        <w:rPr>
          <w:b/>
          <w:bCs/>
          <w:sz w:val="40"/>
        </w:rPr>
      </w:pPr>
    </w:p>
    <w:p w14:paraId="5E4A4833" w14:textId="77777777" w:rsidR="00E817E9" w:rsidRDefault="00E817E9" w:rsidP="00E817E9">
      <w:pPr>
        <w:rPr>
          <w:b/>
          <w:bCs/>
          <w:sz w:val="40"/>
        </w:rPr>
      </w:pPr>
    </w:p>
    <w:p w14:paraId="62C0A2C5" w14:textId="77777777" w:rsidR="00E817E9" w:rsidRDefault="00E817E9" w:rsidP="00E817E9">
      <w:pPr>
        <w:rPr>
          <w:b/>
          <w:bCs/>
          <w:sz w:val="40"/>
        </w:rPr>
      </w:pPr>
    </w:p>
    <w:p w14:paraId="13313C08" w14:textId="77777777" w:rsidR="00E817E9" w:rsidRDefault="00E817E9" w:rsidP="00E817E9">
      <w:pPr>
        <w:rPr>
          <w:b/>
          <w:bCs/>
          <w:sz w:val="40"/>
        </w:rPr>
      </w:pPr>
    </w:p>
    <w:p w14:paraId="62D8B7ED" w14:textId="77777777" w:rsidR="00E817E9" w:rsidRDefault="00E817E9" w:rsidP="00E817E9">
      <w:pPr>
        <w:rPr>
          <w:b/>
          <w:bCs/>
          <w:sz w:val="40"/>
        </w:rPr>
      </w:pPr>
    </w:p>
    <w:p w14:paraId="2F14E1B4" w14:textId="77777777" w:rsidR="00E817E9" w:rsidRDefault="00E817E9" w:rsidP="00E817E9">
      <w:pPr>
        <w:rPr>
          <w:b/>
          <w:bCs/>
          <w:sz w:val="40"/>
        </w:rPr>
      </w:pPr>
    </w:p>
    <w:p w14:paraId="4F2391BA" w14:textId="77777777" w:rsidR="00E817E9" w:rsidRDefault="00E817E9" w:rsidP="00E817E9">
      <w:pPr>
        <w:rPr>
          <w:b/>
          <w:bCs/>
          <w:sz w:val="40"/>
        </w:rPr>
      </w:pPr>
    </w:p>
    <w:p w14:paraId="229A7685" w14:textId="77777777" w:rsidR="00E817E9" w:rsidRDefault="00E817E9" w:rsidP="00E817E9">
      <w:pPr>
        <w:rPr>
          <w:b/>
          <w:bCs/>
          <w:sz w:val="40"/>
        </w:rPr>
      </w:pPr>
    </w:p>
    <w:p w14:paraId="69FE4C3E" w14:textId="153EE3BF" w:rsidR="000A607C" w:rsidRPr="000A607C" w:rsidRDefault="000A607C" w:rsidP="000A607C">
      <w:pPr>
        <w:spacing w:after="120" w:line="240" w:lineRule="auto"/>
        <w:rPr>
          <w:b/>
          <w:bCs/>
          <w:sz w:val="28"/>
          <w:szCs w:val="28"/>
        </w:rPr>
      </w:pPr>
      <w:r w:rsidRPr="000A607C">
        <w:rPr>
          <w:b/>
          <w:bCs/>
          <w:sz w:val="28"/>
          <w:szCs w:val="28"/>
        </w:rPr>
        <w:lastRenderedPageBreak/>
        <w:t xml:space="preserve">DAILY CHALLENGE </w:t>
      </w:r>
    </w:p>
    <w:p w14:paraId="5BBFE47A" w14:textId="77777777" w:rsidR="000A607C" w:rsidRPr="000A607C" w:rsidRDefault="000A607C" w:rsidP="000A607C">
      <w:pPr>
        <w:spacing w:after="120" w:line="240" w:lineRule="auto"/>
        <w:rPr>
          <w:szCs w:val="24"/>
        </w:rPr>
      </w:pPr>
      <w:r w:rsidRPr="000A607C">
        <w:rPr>
          <w:szCs w:val="24"/>
        </w:rPr>
        <w:t>Today's challenge:</w:t>
      </w:r>
    </w:p>
    <w:p w14:paraId="6BAD031F" w14:textId="77777777" w:rsidR="000A607C" w:rsidRPr="000A607C" w:rsidRDefault="000A607C" w:rsidP="000A607C">
      <w:pPr>
        <w:spacing w:after="120" w:line="240" w:lineRule="auto"/>
        <w:rPr>
          <w:szCs w:val="24"/>
        </w:rPr>
      </w:pPr>
      <w:r w:rsidRPr="000A607C">
        <w:rPr>
          <w:szCs w:val="24"/>
        </w:rPr>
        <w:t>Practice gratitude three separate times today.</w:t>
      </w:r>
    </w:p>
    <w:p w14:paraId="675D9E31" w14:textId="77777777" w:rsidR="000A607C" w:rsidRPr="000A607C" w:rsidRDefault="000A607C" w:rsidP="000A607C">
      <w:pPr>
        <w:spacing w:after="120" w:line="240" w:lineRule="auto"/>
        <w:rPr>
          <w:szCs w:val="24"/>
        </w:rPr>
      </w:pPr>
      <w:r w:rsidRPr="000A607C">
        <w:rPr>
          <w:szCs w:val="24"/>
        </w:rPr>
        <w:t>Morning.</w:t>
      </w:r>
    </w:p>
    <w:p w14:paraId="0D8AA73A" w14:textId="77777777" w:rsidR="000A607C" w:rsidRPr="000A607C" w:rsidRDefault="000A607C" w:rsidP="000A607C">
      <w:pPr>
        <w:spacing w:after="120" w:line="240" w:lineRule="auto"/>
        <w:rPr>
          <w:szCs w:val="24"/>
        </w:rPr>
      </w:pPr>
      <w:r w:rsidRPr="000A607C">
        <w:rPr>
          <w:szCs w:val="24"/>
        </w:rPr>
        <w:t>Afternoon.</w:t>
      </w:r>
    </w:p>
    <w:p w14:paraId="1B3E255A" w14:textId="77777777" w:rsidR="000A607C" w:rsidRPr="000A607C" w:rsidRDefault="000A607C" w:rsidP="000A607C">
      <w:pPr>
        <w:spacing w:after="120" w:line="240" w:lineRule="auto"/>
        <w:rPr>
          <w:szCs w:val="24"/>
        </w:rPr>
      </w:pPr>
      <w:r w:rsidRPr="000A607C">
        <w:rPr>
          <w:szCs w:val="24"/>
        </w:rPr>
        <w:t>Evening.</w:t>
      </w:r>
    </w:p>
    <w:p w14:paraId="3A2BB9E6" w14:textId="77777777" w:rsidR="000A607C" w:rsidRPr="000A607C" w:rsidRDefault="000A607C" w:rsidP="000A607C">
      <w:pPr>
        <w:spacing w:after="120" w:line="240" w:lineRule="auto"/>
        <w:rPr>
          <w:szCs w:val="24"/>
        </w:rPr>
      </w:pPr>
      <w:r w:rsidRPr="000A607C">
        <w:rPr>
          <w:szCs w:val="24"/>
        </w:rPr>
        <w:t>Each time, identify three things you're grateful for.</w:t>
      </w:r>
    </w:p>
    <w:p w14:paraId="3A877BFB" w14:textId="77777777" w:rsidR="000A607C" w:rsidRPr="000A607C" w:rsidRDefault="000A607C" w:rsidP="000A607C">
      <w:pPr>
        <w:spacing w:after="120" w:line="240" w:lineRule="auto"/>
        <w:rPr>
          <w:szCs w:val="24"/>
        </w:rPr>
      </w:pPr>
      <w:r w:rsidRPr="000A607C">
        <w:rPr>
          <w:szCs w:val="24"/>
        </w:rPr>
        <w:t>Not the same three things.</w:t>
      </w:r>
    </w:p>
    <w:p w14:paraId="7AAC1456" w14:textId="77777777" w:rsidR="000A607C" w:rsidRPr="000A607C" w:rsidRDefault="000A607C" w:rsidP="000A607C">
      <w:pPr>
        <w:spacing w:after="120" w:line="240" w:lineRule="auto"/>
        <w:rPr>
          <w:szCs w:val="24"/>
        </w:rPr>
      </w:pPr>
      <w:r w:rsidRPr="000A607C">
        <w:rPr>
          <w:szCs w:val="24"/>
        </w:rPr>
        <w:t>Three new things.</w:t>
      </w:r>
    </w:p>
    <w:p w14:paraId="36952460" w14:textId="77777777" w:rsidR="000A607C" w:rsidRPr="000A607C" w:rsidRDefault="000A607C" w:rsidP="000A607C">
      <w:pPr>
        <w:spacing w:after="120" w:line="240" w:lineRule="auto"/>
        <w:rPr>
          <w:szCs w:val="24"/>
        </w:rPr>
      </w:pPr>
      <w:r w:rsidRPr="000A607C">
        <w:rPr>
          <w:szCs w:val="24"/>
        </w:rPr>
        <w:t>Train your mind to keep looking.</w:t>
      </w:r>
    </w:p>
    <w:p w14:paraId="12A1378B" w14:textId="77777777" w:rsidR="000A607C" w:rsidRPr="000A607C" w:rsidRDefault="000A607C" w:rsidP="000A607C">
      <w:pPr>
        <w:spacing w:after="120" w:line="240" w:lineRule="auto"/>
        <w:rPr>
          <w:szCs w:val="24"/>
        </w:rPr>
      </w:pPr>
      <w:r w:rsidRPr="000A607C">
        <w:rPr>
          <w:szCs w:val="24"/>
        </w:rPr>
        <w:t>The more you search, the more you'll find.</w:t>
      </w:r>
    </w:p>
    <w:p w14:paraId="397B3449" w14:textId="77777777" w:rsidR="000A607C" w:rsidRDefault="000A607C" w:rsidP="00E817E9">
      <w:pPr>
        <w:rPr>
          <w:b/>
          <w:bCs/>
          <w:sz w:val="28"/>
          <w:szCs w:val="28"/>
        </w:rPr>
      </w:pPr>
    </w:p>
    <w:p w14:paraId="4BB4BB80" w14:textId="77777777" w:rsidR="000A607C" w:rsidRDefault="000A607C" w:rsidP="00E817E9">
      <w:pPr>
        <w:rPr>
          <w:b/>
          <w:bCs/>
          <w:sz w:val="28"/>
          <w:szCs w:val="28"/>
        </w:rPr>
      </w:pPr>
    </w:p>
    <w:p w14:paraId="1E15D16C" w14:textId="77777777" w:rsidR="000A607C" w:rsidRDefault="000A607C" w:rsidP="00E817E9">
      <w:pPr>
        <w:rPr>
          <w:b/>
          <w:bCs/>
          <w:sz w:val="28"/>
          <w:szCs w:val="28"/>
        </w:rPr>
      </w:pPr>
    </w:p>
    <w:p w14:paraId="69C831F5" w14:textId="77777777" w:rsidR="000A607C" w:rsidRDefault="000A607C" w:rsidP="00E817E9">
      <w:pPr>
        <w:rPr>
          <w:b/>
          <w:bCs/>
          <w:sz w:val="28"/>
          <w:szCs w:val="28"/>
        </w:rPr>
      </w:pPr>
    </w:p>
    <w:p w14:paraId="4300A116" w14:textId="77777777" w:rsidR="000A607C" w:rsidRDefault="000A607C" w:rsidP="00E817E9">
      <w:pPr>
        <w:rPr>
          <w:b/>
          <w:bCs/>
          <w:sz w:val="28"/>
          <w:szCs w:val="28"/>
        </w:rPr>
      </w:pPr>
    </w:p>
    <w:p w14:paraId="06EF168A" w14:textId="77777777" w:rsidR="000A607C" w:rsidRDefault="000A607C" w:rsidP="00E817E9">
      <w:pPr>
        <w:rPr>
          <w:b/>
          <w:bCs/>
          <w:sz w:val="28"/>
          <w:szCs w:val="28"/>
        </w:rPr>
      </w:pPr>
    </w:p>
    <w:p w14:paraId="47171292" w14:textId="77777777" w:rsidR="000A607C" w:rsidRDefault="000A607C" w:rsidP="00E817E9">
      <w:pPr>
        <w:rPr>
          <w:b/>
          <w:bCs/>
          <w:sz w:val="28"/>
          <w:szCs w:val="28"/>
        </w:rPr>
      </w:pPr>
    </w:p>
    <w:p w14:paraId="67562BD2" w14:textId="77777777" w:rsidR="000A607C" w:rsidRDefault="000A607C" w:rsidP="00E817E9">
      <w:pPr>
        <w:rPr>
          <w:b/>
          <w:bCs/>
          <w:sz w:val="28"/>
          <w:szCs w:val="28"/>
        </w:rPr>
      </w:pPr>
    </w:p>
    <w:p w14:paraId="65EBF792" w14:textId="77777777" w:rsidR="000A607C" w:rsidRDefault="000A607C" w:rsidP="00E817E9">
      <w:pPr>
        <w:rPr>
          <w:b/>
          <w:bCs/>
          <w:sz w:val="28"/>
          <w:szCs w:val="28"/>
        </w:rPr>
      </w:pPr>
    </w:p>
    <w:p w14:paraId="23E28095" w14:textId="77777777" w:rsidR="000A607C" w:rsidRDefault="000A607C" w:rsidP="00E817E9">
      <w:pPr>
        <w:rPr>
          <w:b/>
          <w:bCs/>
          <w:sz w:val="28"/>
          <w:szCs w:val="28"/>
        </w:rPr>
      </w:pPr>
    </w:p>
    <w:p w14:paraId="13FB2068" w14:textId="77777777" w:rsidR="000A607C" w:rsidRDefault="000A607C" w:rsidP="00E817E9">
      <w:pPr>
        <w:rPr>
          <w:b/>
          <w:bCs/>
          <w:sz w:val="28"/>
          <w:szCs w:val="28"/>
        </w:rPr>
      </w:pPr>
    </w:p>
    <w:p w14:paraId="21C52F32" w14:textId="77777777" w:rsidR="000A607C" w:rsidRDefault="000A607C" w:rsidP="00E817E9">
      <w:pPr>
        <w:rPr>
          <w:b/>
          <w:bCs/>
          <w:sz w:val="28"/>
          <w:szCs w:val="28"/>
        </w:rPr>
      </w:pPr>
    </w:p>
    <w:p w14:paraId="1E6A9E05" w14:textId="77777777" w:rsidR="000A607C" w:rsidRDefault="000A607C" w:rsidP="00E817E9">
      <w:pPr>
        <w:rPr>
          <w:b/>
          <w:bCs/>
          <w:sz w:val="28"/>
          <w:szCs w:val="28"/>
        </w:rPr>
      </w:pPr>
    </w:p>
    <w:p w14:paraId="6CF22FAB" w14:textId="77777777" w:rsidR="000A607C" w:rsidRDefault="000A607C" w:rsidP="00E817E9">
      <w:pPr>
        <w:rPr>
          <w:b/>
          <w:bCs/>
          <w:sz w:val="28"/>
          <w:szCs w:val="28"/>
        </w:rPr>
      </w:pPr>
    </w:p>
    <w:p w14:paraId="196563CD" w14:textId="77777777" w:rsidR="000A607C" w:rsidRDefault="000A607C" w:rsidP="00E817E9">
      <w:pPr>
        <w:rPr>
          <w:b/>
          <w:bCs/>
          <w:sz w:val="28"/>
          <w:szCs w:val="28"/>
        </w:rPr>
      </w:pPr>
    </w:p>
    <w:p w14:paraId="7DCE18DB" w14:textId="221BA3BE" w:rsidR="00E817E9" w:rsidRPr="00E80ECA" w:rsidRDefault="00E817E9" w:rsidP="00E817E9">
      <w:pPr>
        <w:rPr>
          <w:b/>
          <w:bCs/>
          <w:sz w:val="28"/>
          <w:szCs w:val="28"/>
        </w:rPr>
      </w:pPr>
      <w:r w:rsidRPr="00E80ECA">
        <w:rPr>
          <w:b/>
          <w:bCs/>
          <w:sz w:val="28"/>
          <w:szCs w:val="28"/>
        </w:rPr>
        <w:lastRenderedPageBreak/>
        <w:t xml:space="preserve">DAY </w:t>
      </w:r>
      <w:r>
        <w:rPr>
          <w:b/>
          <w:bCs/>
          <w:sz w:val="28"/>
          <w:szCs w:val="28"/>
        </w:rPr>
        <w:t>7</w:t>
      </w:r>
    </w:p>
    <w:p w14:paraId="669C7D9F" w14:textId="65E30E12" w:rsidR="00E817E9" w:rsidRPr="00E80ECA" w:rsidRDefault="00E817E9" w:rsidP="00E817E9">
      <w:pPr>
        <w:rPr>
          <w:b/>
          <w:bCs/>
          <w:sz w:val="28"/>
          <w:szCs w:val="28"/>
        </w:rPr>
      </w:pPr>
      <w:r>
        <w:rPr>
          <w:b/>
          <w:bCs/>
          <w:sz w:val="28"/>
          <w:szCs w:val="28"/>
        </w:rPr>
        <w:t>Choosing Your Energy for the Day</w:t>
      </w:r>
    </w:p>
    <w:p w14:paraId="1C8C248A" w14:textId="5465D7C9" w:rsidR="00E817E9" w:rsidRPr="00232D03" w:rsidRDefault="00E817E9" w:rsidP="00E817E9">
      <w:pPr>
        <w:spacing w:after="120" w:line="240" w:lineRule="auto"/>
        <w:rPr>
          <w:szCs w:val="24"/>
        </w:rPr>
      </w:pPr>
      <w:r>
        <w:rPr>
          <w:szCs w:val="24"/>
        </w:rPr>
        <w:t>Choosing your energy for the</w:t>
      </w:r>
      <w:r w:rsidRPr="00232D03">
        <w:rPr>
          <w:szCs w:val="24"/>
        </w:rPr>
        <w:t xml:space="preserve"> day is the practice of intentionally choosing your focus, energy, and actions throughout the day. It shifts you from reacting to whatever happens… to actively creating a positive and meaningful experience.</w:t>
      </w:r>
    </w:p>
    <w:p w14:paraId="47628B90" w14:textId="7D38A67F" w:rsidR="00E817E9" w:rsidRPr="00232D03" w:rsidRDefault="00E817E9" w:rsidP="00E817E9">
      <w:pPr>
        <w:spacing w:after="120" w:line="240" w:lineRule="auto"/>
        <w:rPr>
          <w:szCs w:val="24"/>
        </w:rPr>
      </w:pPr>
      <w:r w:rsidRPr="00232D03">
        <w:rPr>
          <w:szCs w:val="24"/>
        </w:rPr>
        <w:t xml:space="preserve">When you practice </w:t>
      </w:r>
      <w:r>
        <w:rPr>
          <w:szCs w:val="24"/>
        </w:rPr>
        <w:t xml:space="preserve">choosing your energy for the </w:t>
      </w:r>
      <w:r w:rsidRPr="00232D03">
        <w:rPr>
          <w:szCs w:val="24"/>
        </w:rPr>
        <w:t>day, you begin to:</w:t>
      </w:r>
    </w:p>
    <w:p w14:paraId="2A90ED74" w14:textId="77777777" w:rsidR="00E817E9" w:rsidRPr="00232D03" w:rsidRDefault="00E817E9">
      <w:pPr>
        <w:numPr>
          <w:ilvl w:val="0"/>
          <w:numId w:val="34"/>
        </w:numPr>
        <w:spacing w:after="120" w:line="240" w:lineRule="auto"/>
        <w:rPr>
          <w:szCs w:val="24"/>
        </w:rPr>
      </w:pPr>
      <w:r w:rsidRPr="00232D03">
        <w:rPr>
          <w:szCs w:val="24"/>
        </w:rPr>
        <w:t xml:space="preserve">Set a clear intention for how you want to feel and show up </w:t>
      </w:r>
    </w:p>
    <w:p w14:paraId="14F24253" w14:textId="77777777" w:rsidR="00E817E9" w:rsidRPr="00232D03" w:rsidRDefault="00E817E9">
      <w:pPr>
        <w:numPr>
          <w:ilvl w:val="0"/>
          <w:numId w:val="34"/>
        </w:numPr>
        <w:spacing w:after="120" w:line="240" w:lineRule="auto"/>
        <w:rPr>
          <w:szCs w:val="24"/>
        </w:rPr>
      </w:pPr>
      <w:r w:rsidRPr="00232D03">
        <w:rPr>
          <w:szCs w:val="24"/>
        </w:rPr>
        <w:t xml:space="preserve">Notice positive moments instead of only reacting to challenges </w:t>
      </w:r>
    </w:p>
    <w:p w14:paraId="2CE7330F" w14:textId="77777777" w:rsidR="00E817E9" w:rsidRPr="00232D03" w:rsidRDefault="00E817E9">
      <w:pPr>
        <w:numPr>
          <w:ilvl w:val="0"/>
          <w:numId w:val="34"/>
        </w:numPr>
        <w:spacing w:after="120" w:line="240" w:lineRule="auto"/>
        <w:rPr>
          <w:szCs w:val="24"/>
        </w:rPr>
      </w:pPr>
      <w:r w:rsidRPr="00232D03">
        <w:rPr>
          <w:szCs w:val="24"/>
        </w:rPr>
        <w:t xml:space="preserve">Bring more awareness and presence into your daily experiences </w:t>
      </w:r>
    </w:p>
    <w:p w14:paraId="3C9E962C" w14:textId="77777777" w:rsidR="00E817E9" w:rsidRPr="00232D03" w:rsidRDefault="00E817E9">
      <w:pPr>
        <w:numPr>
          <w:ilvl w:val="0"/>
          <w:numId w:val="34"/>
        </w:numPr>
        <w:spacing w:after="120" w:line="240" w:lineRule="auto"/>
        <w:rPr>
          <w:szCs w:val="24"/>
        </w:rPr>
      </w:pPr>
      <w:r w:rsidRPr="00232D03">
        <w:rPr>
          <w:szCs w:val="24"/>
        </w:rPr>
        <w:t xml:space="preserve">Influence your environment through your energy and actions </w:t>
      </w:r>
    </w:p>
    <w:p w14:paraId="2AF3FA04" w14:textId="77777777" w:rsidR="00E817E9" w:rsidRDefault="00E817E9" w:rsidP="00E817E9">
      <w:pPr>
        <w:spacing w:after="120" w:line="240" w:lineRule="auto"/>
        <w:rPr>
          <w:szCs w:val="24"/>
        </w:rPr>
      </w:pPr>
    </w:p>
    <w:p w14:paraId="6CCB31BC" w14:textId="39B87514" w:rsidR="00E817E9" w:rsidRPr="00232D03" w:rsidRDefault="00E817E9" w:rsidP="00E817E9">
      <w:pPr>
        <w:spacing w:after="120" w:line="240" w:lineRule="auto"/>
        <w:rPr>
          <w:szCs w:val="24"/>
        </w:rPr>
      </w:pPr>
      <w:r>
        <w:rPr>
          <w:szCs w:val="24"/>
        </w:rPr>
        <w:t>Choosing your energy for the</w:t>
      </w:r>
      <w:r w:rsidRPr="00232D03">
        <w:rPr>
          <w:szCs w:val="24"/>
        </w:rPr>
        <w:t xml:space="preserve"> day is about more than hoping for a good day—it’s about creating one. When you choose your focus and take intentional actions, you begin to experience your day differently… and that shift carries into everything you do.</w:t>
      </w:r>
    </w:p>
    <w:p w14:paraId="4A3FE1AC" w14:textId="77777777" w:rsidR="00E817E9" w:rsidRDefault="00E817E9" w:rsidP="00E817E9">
      <w:pPr>
        <w:spacing w:line="480" w:lineRule="auto"/>
      </w:pPr>
    </w:p>
    <w:p w14:paraId="0FC15E60" w14:textId="77777777" w:rsidR="00E817E9" w:rsidRDefault="00E817E9" w:rsidP="00E817E9">
      <w:pPr>
        <w:spacing w:line="480" w:lineRule="auto"/>
      </w:pPr>
    </w:p>
    <w:p w14:paraId="084E4904" w14:textId="77777777" w:rsidR="00E817E9" w:rsidRDefault="00E817E9" w:rsidP="00E817E9">
      <w:pPr>
        <w:spacing w:line="480" w:lineRule="auto"/>
      </w:pPr>
    </w:p>
    <w:p w14:paraId="3E53E483" w14:textId="77777777" w:rsidR="00E817E9" w:rsidRDefault="00E817E9" w:rsidP="00E817E9">
      <w:pPr>
        <w:spacing w:line="480" w:lineRule="auto"/>
      </w:pPr>
    </w:p>
    <w:p w14:paraId="33724910" w14:textId="77777777" w:rsidR="00E817E9" w:rsidRDefault="00E817E9" w:rsidP="00E817E9">
      <w:pPr>
        <w:spacing w:line="480" w:lineRule="auto"/>
      </w:pPr>
    </w:p>
    <w:p w14:paraId="4269ABA0" w14:textId="77777777" w:rsidR="00E817E9" w:rsidRDefault="00E817E9" w:rsidP="00E817E9">
      <w:pPr>
        <w:spacing w:after="120" w:line="240" w:lineRule="auto"/>
        <w:rPr>
          <w:b/>
          <w:bCs/>
          <w:sz w:val="40"/>
          <w:szCs w:val="40"/>
        </w:rPr>
      </w:pPr>
    </w:p>
    <w:p w14:paraId="6AE9F788" w14:textId="77777777" w:rsidR="00E817E9" w:rsidRDefault="00E817E9" w:rsidP="00E817E9">
      <w:pPr>
        <w:spacing w:after="120" w:line="240" w:lineRule="auto"/>
        <w:rPr>
          <w:b/>
          <w:bCs/>
          <w:sz w:val="40"/>
          <w:szCs w:val="40"/>
        </w:rPr>
      </w:pPr>
    </w:p>
    <w:p w14:paraId="2CCA1784" w14:textId="77777777" w:rsidR="00E817E9" w:rsidRDefault="00E817E9" w:rsidP="00E817E9">
      <w:pPr>
        <w:spacing w:after="120" w:line="240" w:lineRule="auto"/>
        <w:rPr>
          <w:b/>
          <w:bCs/>
          <w:sz w:val="40"/>
          <w:szCs w:val="40"/>
        </w:rPr>
      </w:pPr>
    </w:p>
    <w:p w14:paraId="5FF4E736" w14:textId="77777777" w:rsidR="00E817E9" w:rsidRDefault="00E817E9" w:rsidP="00E817E9">
      <w:pPr>
        <w:spacing w:after="120" w:line="240" w:lineRule="auto"/>
        <w:rPr>
          <w:b/>
          <w:bCs/>
          <w:sz w:val="40"/>
          <w:szCs w:val="40"/>
        </w:rPr>
      </w:pPr>
    </w:p>
    <w:p w14:paraId="5156EEAA" w14:textId="77777777" w:rsidR="00E817E9" w:rsidRPr="00E80ECA" w:rsidRDefault="00E817E9" w:rsidP="00E817E9">
      <w:pPr>
        <w:spacing w:after="120" w:line="240" w:lineRule="auto"/>
        <w:rPr>
          <w:sz w:val="40"/>
          <w:szCs w:val="40"/>
        </w:rPr>
      </w:pPr>
      <w:r w:rsidRPr="00E80ECA">
        <w:rPr>
          <w:b/>
          <w:bCs/>
          <w:sz w:val="40"/>
          <w:szCs w:val="40"/>
        </w:rPr>
        <w:t>“I begin with gratitude, act boldly, and trust the day’s flow.”</w:t>
      </w:r>
    </w:p>
    <w:p w14:paraId="0F0EC6C1" w14:textId="77777777" w:rsidR="00E817E9" w:rsidRDefault="00E817E9" w:rsidP="00E817E9">
      <w:pPr>
        <w:rPr>
          <w:b/>
          <w:bCs/>
          <w:sz w:val="28"/>
          <w:szCs w:val="28"/>
        </w:rPr>
      </w:pPr>
    </w:p>
    <w:p w14:paraId="44EB892B" w14:textId="77777777" w:rsidR="00E817E9" w:rsidRPr="00707CDA" w:rsidRDefault="00E817E9" w:rsidP="00E817E9">
      <w:pPr>
        <w:rPr>
          <w:b/>
          <w:bCs/>
          <w:sz w:val="28"/>
          <w:szCs w:val="28"/>
        </w:rPr>
      </w:pPr>
      <w:r w:rsidRPr="00707CDA">
        <w:rPr>
          <w:b/>
          <w:bCs/>
          <w:sz w:val="28"/>
          <w:szCs w:val="28"/>
        </w:rPr>
        <w:lastRenderedPageBreak/>
        <w:t>Write 10 things your grateful for and why</w:t>
      </w:r>
    </w:p>
    <w:p w14:paraId="1AFA1329" w14:textId="77777777" w:rsidR="00E817E9" w:rsidRPr="009912A4" w:rsidRDefault="00E817E9">
      <w:pPr>
        <w:pStyle w:val="ListParagraph"/>
        <w:numPr>
          <w:ilvl w:val="0"/>
          <w:numId w:val="35"/>
        </w:numPr>
        <w:rPr>
          <w:b/>
          <w:bCs/>
          <w:sz w:val="40"/>
        </w:rPr>
      </w:pPr>
      <w:r>
        <w:t>I’m truly grateful and blessed________________________________________________</w:t>
      </w:r>
    </w:p>
    <w:p w14:paraId="06BDCBE3" w14:textId="77777777" w:rsidR="00E817E9" w:rsidRDefault="00E817E9" w:rsidP="00E817E9">
      <w:pPr>
        <w:pStyle w:val="ListParagraph"/>
      </w:pPr>
      <w:r>
        <w:t>because _________________________________________________________________</w:t>
      </w:r>
    </w:p>
    <w:p w14:paraId="3A437B96" w14:textId="77777777" w:rsidR="00E817E9" w:rsidRPr="009912A4" w:rsidRDefault="00E817E9" w:rsidP="00E817E9">
      <w:pPr>
        <w:pStyle w:val="ListParagraph"/>
        <w:rPr>
          <w:b/>
          <w:bCs/>
          <w:sz w:val="40"/>
        </w:rPr>
      </w:pPr>
    </w:p>
    <w:p w14:paraId="49E90534" w14:textId="77777777" w:rsidR="00E817E9" w:rsidRPr="009912A4" w:rsidRDefault="00E817E9">
      <w:pPr>
        <w:pStyle w:val="ListParagraph"/>
        <w:numPr>
          <w:ilvl w:val="0"/>
          <w:numId w:val="35"/>
        </w:numPr>
        <w:rPr>
          <w:b/>
          <w:bCs/>
          <w:sz w:val="40"/>
        </w:rPr>
      </w:pPr>
      <w:r>
        <w:t>I’m truly grateful and blessed________________________________________________</w:t>
      </w:r>
    </w:p>
    <w:p w14:paraId="0B798252" w14:textId="77777777" w:rsidR="00E817E9" w:rsidRDefault="00E817E9" w:rsidP="00E817E9">
      <w:pPr>
        <w:pStyle w:val="ListParagraph"/>
      </w:pPr>
      <w:r>
        <w:t>because _________________________________________________________________</w:t>
      </w:r>
    </w:p>
    <w:p w14:paraId="4F8942E1" w14:textId="77777777" w:rsidR="00E817E9" w:rsidRPr="009912A4" w:rsidRDefault="00E817E9" w:rsidP="00E817E9">
      <w:pPr>
        <w:pStyle w:val="ListParagraph"/>
        <w:rPr>
          <w:b/>
          <w:bCs/>
          <w:sz w:val="40"/>
        </w:rPr>
      </w:pPr>
    </w:p>
    <w:p w14:paraId="5FD78954" w14:textId="77777777" w:rsidR="00E817E9" w:rsidRPr="009912A4" w:rsidRDefault="00E817E9">
      <w:pPr>
        <w:pStyle w:val="ListParagraph"/>
        <w:numPr>
          <w:ilvl w:val="0"/>
          <w:numId w:val="35"/>
        </w:numPr>
        <w:rPr>
          <w:b/>
          <w:bCs/>
          <w:sz w:val="40"/>
        </w:rPr>
      </w:pPr>
      <w:r>
        <w:t>I’m truly grateful and blessed________________________________________________</w:t>
      </w:r>
    </w:p>
    <w:p w14:paraId="6ABC4251" w14:textId="77777777" w:rsidR="00E817E9" w:rsidRDefault="00E817E9" w:rsidP="00E817E9">
      <w:pPr>
        <w:pStyle w:val="ListParagraph"/>
      </w:pPr>
      <w:r>
        <w:t>because _________________________________________________________________</w:t>
      </w:r>
    </w:p>
    <w:p w14:paraId="5348FF5B" w14:textId="77777777" w:rsidR="00E817E9" w:rsidRPr="009912A4" w:rsidRDefault="00E817E9" w:rsidP="00E817E9">
      <w:pPr>
        <w:pStyle w:val="ListParagraph"/>
        <w:rPr>
          <w:b/>
          <w:bCs/>
          <w:sz w:val="40"/>
        </w:rPr>
      </w:pPr>
    </w:p>
    <w:p w14:paraId="32792F69" w14:textId="77777777" w:rsidR="00E817E9" w:rsidRPr="00BB4B11" w:rsidRDefault="00E817E9">
      <w:pPr>
        <w:pStyle w:val="ListParagraph"/>
        <w:numPr>
          <w:ilvl w:val="0"/>
          <w:numId w:val="35"/>
        </w:numPr>
        <w:rPr>
          <w:b/>
          <w:bCs/>
          <w:sz w:val="40"/>
        </w:rPr>
      </w:pPr>
      <w:r>
        <w:t>I’m truly grateful and blessed________________________________________________</w:t>
      </w:r>
    </w:p>
    <w:p w14:paraId="6E1C9174" w14:textId="77777777" w:rsidR="00E817E9" w:rsidRDefault="00E817E9" w:rsidP="00E817E9">
      <w:pPr>
        <w:pStyle w:val="ListParagraph"/>
      </w:pPr>
      <w:r>
        <w:t>because _________________________________________________________________</w:t>
      </w:r>
    </w:p>
    <w:p w14:paraId="590505D3" w14:textId="77777777" w:rsidR="00E817E9" w:rsidRPr="009912A4" w:rsidRDefault="00E817E9" w:rsidP="00E817E9">
      <w:pPr>
        <w:pStyle w:val="ListParagraph"/>
        <w:rPr>
          <w:b/>
          <w:bCs/>
          <w:sz w:val="40"/>
        </w:rPr>
      </w:pPr>
    </w:p>
    <w:p w14:paraId="30BD6511" w14:textId="77777777" w:rsidR="00E817E9" w:rsidRPr="00BB4B11" w:rsidRDefault="00E817E9">
      <w:pPr>
        <w:pStyle w:val="ListParagraph"/>
        <w:numPr>
          <w:ilvl w:val="0"/>
          <w:numId w:val="35"/>
        </w:numPr>
        <w:rPr>
          <w:b/>
          <w:bCs/>
          <w:sz w:val="40"/>
        </w:rPr>
      </w:pPr>
      <w:r>
        <w:t>I’m truly grateful and blessed________________________________________________</w:t>
      </w:r>
    </w:p>
    <w:p w14:paraId="6CDB08DA" w14:textId="77777777" w:rsidR="00E817E9" w:rsidRDefault="00E817E9" w:rsidP="00E817E9">
      <w:pPr>
        <w:pStyle w:val="ListParagraph"/>
      </w:pPr>
      <w:r>
        <w:t>because _________________________________________________________________</w:t>
      </w:r>
    </w:p>
    <w:p w14:paraId="29EF7E92" w14:textId="77777777" w:rsidR="00E817E9" w:rsidRDefault="00E817E9" w:rsidP="00E817E9">
      <w:pPr>
        <w:pStyle w:val="ListParagraph"/>
      </w:pPr>
    </w:p>
    <w:p w14:paraId="63D765C1" w14:textId="77777777" w:rsidR="00E817E9" w:rsidRPr="00BB4B11" w:rsidRDefault="00E817E9">
      <w:pPr>
        <w:pStyle w:val="ListParagraph"/>
        <w:numPr>
          <w:ilvl w:val="0"/>
          <w:numId w:val="35"/>
        </w:numPr>
        <w:rPr>
          <w:b/>
          <w:bCs/>
          <w:sz w:val="40"/>
        </w:rPr>
      </w:pPr>
      <w:r>
        <w:t>I’m truly grateful and blessed________________________________________________</w:t>
      </w:r>
    </w:p>
    <w:p w14:paraId="5967783A" w14:textId="77777777" w:rsidR="00E817E9" w:rsidRDefault="00E817E9" w:rsidP="00E817E9">
      <w:pPr>
        <w:pStyle w:val="ListParagraph"/>
      </w:pPr>
      <w:r>
        <w:t>because _________________________________________________________________</w:t>
      </w:r>
    </w:p>
    <w:p w14:paraId="717C1E1C" w14:textId="77777777" w:rsidR="00E817E9" w:rsidRPr="009912A4" w:rsidRDefault="00E817E9" w:rsidP="00E817E9">
      <w:pPr>
        <w:pStyle w:val="ListParagraph"/>
        <w:rPr>
          <w:b/>
          <w:bCs/>
          <w:sz w:val="40"/>
        </w:rPr>
      </w:pPr>
    </w:p>
    <w:p w14:paraId="419C1E98" w14:textId="77777777" w:rsidR="00E817E9" w:rsidRPr="00BB4B11" w:rsidRDefault="00E817E9">
      <w:pPr>
        <w:pStyle w:val="ListParagraph"/>
        <w:numPr>
          <w:ilvl w:val="0"/>
          <w:numId w:val="35"/>
        </w:numPr>
        <w:rPr>
          <w:b/>
          <w:bCs/>
          <w:sz w:val="40"/>
        </w:rPr>
      </w:pPr>
      <w:r>
        <w:t>I’m truly grateful and blessed________________________________________________</w:t>
      </w:r>
    </w:p>
    <w:p w14:paraId="1D4E81F7" w14:textId="77777777" w:rsidR="00E817E9" w:rsidRDefault="00E817E9" w:rsidP="00E817E9">
      <w:pPr>
        <w:pStyle w:val="ListParagraph"/>
      </w:pPr>
      <w:r>
        <w:t>because _________________________________________________________________</w:t>
      </w:r>
    </w:p>
    <w:p w14:paraId="67DCA4EA" w14:textId="77777777" w:rsidR="00E817E9" w:rsidRPr="009912A4" w:rsidRDefault="00E817E9" w:rsidP="00E817E9">
      <w:pPr>
        <w:pStyle w:val="ListParagraph"/>
        <w:rPr>
          <w:b/>
          <w:bCs/>
          <w:sz w:val="40"/>
        </w:rPr>
      </w:pPr>
    </w:p>
    <w:p w14:paraId="16AF8A17" w14:textId="77777777" w:rsidR="00E817E9" w:rsidRPr="00BB4B11" w:rsidRDefault="00E817E9">
      <w:pPr>
        <w:pStyle w:val="ListParagraph"/>
        <w:numPr>
          <w:ilvl w:val="0"/>
          <w:numId w:val="35"/>
        </w:numPr>
        <w:rPr>
          <w:b/>
          <w:bCs/>
          <w:sz w:val="40"/>
        </w:rPr>
      </w:pPr>
      <w:r>
        <w:t>I’m truly grateful and blessed________________________________________________</w:t>
      </w:r>
    </w:p>
    <w:p w14:paraId="6751491A" w14:textId="77777777" w:rsidR="00E817E9" w:rsidRDefault="00E817E9" w:rsidP="00E817E9">
      <w:pPr>
        <w:pStyle w:val="ListParagraph"/>
      </w:pPr>
      <w:r>
        <w:t>because _________________________________________________________________</w:t>
      </w:r>
    </w:p>
    <w:p w14:paraId="346E65DA" w14:textId="77777777" w:rsidR="00E817E9" w:rsidRPr="009912A4" w:rsidRDefault="00E817E9" w:rsidP="00E817E9">
      <w:pPr>
        <w:pStyle w:val="ListParagraph"/>
        <w:rPr>
          <w:b/>
          <w:bCs/>
          <w:sz w:val="40"/>
        </w:rPr>
      </w:pPr>
    </w:p>
    <w:p w14:paraId="0A463C42" w14:textId="77777777" w:rsidR="00E817E9" w:rsidRPr="00BB4B11" w:rsidRDefault="00E817E9">
      <w:pPr>
        <w:pStyle w:val="ListParagraph"/>
        <w:numPr>
          <w:ilvl w:val="0"/>
          <w:numId w:val="35"/>
        </w:numPr>
        <w:rPr>
          <w:b/>
          <w:bCs/>
          <w:sz w:val="40"/>
        </w:rPr>
      </w:pPr>
      <w:r>
        <w:t>I’m truly grateful and blessed________________________________________________</w:t>
      </w:r>
    </w:p>
    <w:p w14:paraId="43825E35" w14:textId="77777777" w:rsidR="00E817E9" w:rsidRDefault="00E817E9" w:rsidP="00E817E9">
      <w:pPr>
        <w:pStyle w:val="ListParagraph"/>
      </w:pPr>
      <w:r>
        <w:t>because _________________________________________________________________</w:t>
      </w:r>
    </w:p>
    <w:p w14:paraId="7B64F3DD" w14:textId="77777777" w:rsidR="00E817E9" w:rsidRPr="009912A4" w:rsidRDefault="00E817E9" w:rsidP="00E817E9">
      <w:pPr>
        <w:pStyle w:val="ListParagraph"/>
        <w:rPr>
          <w:b/>
          <w:bCs/>
          <w:sz w:val="40"/>
        </w:rPr>
      </w:pPr>
    </w:p>
    <w:p w14:paraId="6AEC529A" w14:textId="77777777" w:rsidR="00E817E9" w:rsidRPr="00BB4B11" w:rsidRDefault="00E817E9">
      <w:pPr>
        <w:pStyle w:val="ListParagraph"/>
        <w:numPr>
          <w:ilvl w:val="0"/>
          <w:numId w:val="35"/>
        </w:numPr>
        <w:rPr>
          <w:b/>
          <w:bCs/>
          <w:sz w:val="40"/>
        </w:rPr>
      </w:pPr>
      <w:r>
        <w:t>I’m truly grateful and blessed________________________________________________</w:t>
      </w:r>
    </w:p>
    <w:p w14:paraId="0729DEC0" w14:textId="77777777" w:rsidR="00E817E9" w:rsidRPr="009912A4" w:rsidRDefault="00E817E9" w:rsidP="00E817E9">
      <w:pPr>
        <w:pStyle w:val="ListParagraph"/>
      </w:pPr>
      <w:r>
        <w:t>because _________________________________________________________________</w:t>
      </w:r>
    </w:p>
    <w:p w14:paraId="6C532884" w14:textId="77777777" w:rsidR="00E817E9" w:rsidRDefault="00E817E9" w:rsidP="00E817E9">
      <w:pPr>
        <w:spacing w:line="480" w:lineRule="auto"/>
      </w:pPr>
    </w:p>
    <w:p w14:paraId="4D4635B5" w14:textId="77777777" w:rsidR="00E817E9" w:rsidRDefault="00E817E9" w:rsidP="00E817E9">
      <w:pPr>
        <w:spacing w:line="480" w:lineRule="auto"/>
      </w:pPr>
    </w:p>
    <w:p w14:paraId="19872E02" w14:textId="77777777" w:rsidR="00E817E9" w:rsidRPr="00E80ECA" w:rsidRDefault="00E817E9" w:rsidP="00E817E9">
      <w:pPr>
        <w:spacing w:line="480" w:lineRule="auto"/>
        <w:rPr>
          <w:b/>
          <w:bCs/>
          <w:sz w:val="28"/>
          <w:szCs w:val="28"/>
        </w:rPr>
      </w:pPr>
      <w:r w:rsidRPr="00E80ECA">
        <w:rPr>
          <w:b/>
          <w:bCs/>
          <w:sz w:val="28"/>
          <w:szCs w:val="28"/>
        </w:rPr>
        <w:lastRenderedPageBreak/>
        <w:t>Activity 1: Set Your Intention</w:t>
      </w:r>
    </w:p>
    <w:p w14:paraId="71FCC09D" w14:textId="77777777" w:rsidR="00E817E9" w:rsidRPr="00BD506E" w:rsidRDefault="00E817E9" w:rsidP="00E817E9">
      <w:pPr>
        <w:spacing w:after="120" w:line="240" w:lineRule="auto"/>
      </w:pPr>
      <w:r w:rsidRPr="00BD506E">
        <w:rPr>
          <w:b/>
          <w:bCs/>
        </w:rPr>
        <w:t>Step 1: Morning Check-In</w:t>
      </w:r>
    </w:p>
    <w:p w14:paraId="08764897" w14:textId="77777777" w:rsidR="00E817E9" w:rsidRPr="00BD506E" w:rsidRDefault="00E817E9" w:rsidP="00E817E9">
      <w:pPr>
        <w:spacing w:after="120" w:line="240" w:lineRule="auto"/>
      </w:pPr>
      <w:r w:rsidRPr="00BD506E">
        <w:t>How do you usually approach your day?</w:t>
      </w:r>
    </w:p>
    <w:p w14:paraId="3CCB7E94" w14:textId="77777777" w:rsidR="00E817E9" w:rsidRPr="00BD506E" w:rsidRDefault="00E817E9" w:rsidP="00E817E9">
      <w:pPr>
        <w:spacing w:after="120" w:line="240" w:lineRule="auto"/>
      </w:pPr>
      <w:r w:rsidRPr="00BD506E">
        <w:rPr>
          <w:rFonts w:ascii="Segoe UI Symbol" w:hAnsi="Segoe UI Symbol" w:cs="Segoe UI Symbol"/>
        </w:rPr>
        <w:t>☐</w:t>
      </w:r>
      <w:r w:rsidRPr="00BD506E">
        <w:t xml:space="preserve"> Reactive</w:t>
      </w:r>
      <w:r w:rsidRPr="00BD506E">
        <w:br/>
      </w:r>
      <w:r w:rsidRPr="00BD506E">
        <w:rPr>
          <w:rFonts w:ascii="Segoe UI Symbol" w:hAnsi="Segoe UI Symbol" w:cs="Segoe UI Symbol"/>
        </w:rPr>
        <w:t>☐</w:t>
      </w:r>
      <w:r w:rsidRPr="00BD506E">
        <w:t xml:space="preserve"> Neutral</w:t>
      </w:r>
      <w:r w:rsidRPr="00BD506E">
        <w:br/>
      </w:r>
      <w:r w:rsidRPr="00BD506E">
        <w:rPr>
          <w:rFonts w:ascii="Segoe UI Symbol" w:hAnsi="Segoe UI Symbol" w:cs="Segoe UI Symbol"/>
        </w:rPr>
        <w:t>☐</w:t>
      </w:r>
      <w:r w:rsidRPr="00BD506E">
        <w:t xml:space="preserve"> Intentional</w:t>
      </w:r>
    </w:p>
    <w:p w14:paraId="65C3D6AB" w14:textId="77777777" w:rsidR="00E817E9" w:rsidRPr="00BD506E" w:rsidRDefault="00E817E9" w:rsidP="00E817E9">
      <w:pPr>
        <w:spacing w:after="120" w:line="240" w:lineRule="auto"/>
      </w:pPr>
      <w:r w:rsidRPr="00BD506E">
        <w:rPr>
          <w:b/>
          <w:bCs/>
        </w:rPr>
        <w:t>Step 2: Choose Your Day</w:t>
      </w:r>
    </w:p>
    <w:p w14:paraId="250F5555" w14:textId="77777777" w:rsidR="00E817E9" w:rsidRPr="00BD506E" w:rsidRDefault="00E817E9" w:rsidP="00E817E9">
      <w:pPr>
        <w:spacing w:after="120" w:line="240" w:lineRule="auto"/>
      </w:pPr>
      <w:r w:rsidRPr="00BD506E">
        <w:t>What kind of day do you want to have today?</w:t>
      </w:r>
    </w:p>
    <w:p w14:paraId="58497758" w14:textId="77777777" w:rsidR="00E817E9" w:rsidRPr="00BD506E" w:rsidRDefault="00000000" w:rsidP="00E817E9">
      <w:pPr>
        <w:spacing w:after="120" w:line="240" w:lineRule="auto"/>
      </w:pPr>
      <w:r>
        <w:pict w14:anchorId="1BE4EBA2">
          <v:rect id="_x0000_i1129" style="width:0;height:1.5pt" o:hralign="center" o:hrstd="t" o:hr="t" fillcolor="#a0a0a0" stroked="f"/>
        </w:pict>
      </w:r>
    </w:p>
    <w:p w14:paraId="1574402A" w14:textId="77777777" w:rsidR="00E817E9" w:rsidRPr="00BD506E" w:rsidRDefault="00000000" w:rsidP="00E817E9">
      <w:pPr>
        <w:spacing w:after="120" w:line="240" w:lineRule="auto"/>
      </w:pPr>
      <w:r>
        <w:pict w14:anchorId="383054D5">
          <v:rect id="_x0000_i1130" style="width:0;height:1.5pt" o:hralign="center" o:hrstd="t" o:hr="t" fillcolor="#a0a0a0" stroked="f"/>
        </w:pict>
      </w:r>
    </w:p>
    <w:p w14:paraId="27CE52E4" w14:textId="77777777" w:rsidR="00E817E9" w:rsidRPr="00BD506E" w:rsidRDefault="00E817E9" w:rsidP="00E817E9">
      <w:pPr>
        <w:spacing w:after="120" w:line="240" w:lineRule="auto"/>
      </w:pPr>
      <w:r w:rsidRPr="00BD506E">
        <w:rPr>
          <w:b/>
          <w:bCs/>
        </w:rPr>
        <w:t>Step 3: Awareness Shift</w:t>
      </w:r>
    </w:p>
    <w:p w14:paraId="314EC12E" w14:textId="77777777" w:rsidR="00E817E9" w:rsidRPr="00BD506E" w:rsidRDefault="00E817E9" w:rsidP="00E817E9">
      <w:pPr>
        <w:spacing w:after="120" w:line="240" w:lineRule="auto"/>
      </w:pPr>
      <w:r w:rsidRPr="00BD506E">
        <w:t>How might setting this intention change your experience?</w:t>
      </w:r>
    </w:p>
    <w:p w14:paraId="3555DF13" w14:textId="77777777" w:rsidR="00E817E9" w:rsidRPr="00BD506E" w:rsidRDefault="00000000" w:rsidP="00E817E9">
      <w:pPr>
        <w:spacing w:after="120" w:line="240" w:lineRule="auto"/>
      </w:pPr>
      <w:r>
        <w:pict w14:anchorId="313344F3">
          <v:rect id="_x0000_i1131" style="width:0;height:1.5pt" o:hralign="center" o:hrstd="t" o:hr="t" fillcolor="#a0a0a0" stroked="f"/>
        </w:pict>
      </w:r>
    </w:p>
    <w:p w14:paraId="3A5B9BD1" w14:textId="77777777" w:rsidR="00E817E9" w:rsidRPr="00BD506E" w:rsidRDefault="00000000" w:rsidP="00E817E9">
      <w:pPr>
        <w:spacing w:after="120" w:line="240" w:lineRule="auto"/>
      </w:pPr>
      <w:r>
        <w:pict w14:anchorId="16E8E264">
          <v:rect id="_x0000_i1132" style="width:0;height:1.5pt" o:hralign="center" o:hrstd="t" o:hr="t" fillcolor="#a0a0a0" stroked="f"/>
        </w:pict>
      </w:r>
    </w:p>
    <w:p w14:paraId="67757871" w14:textId="77777777" w:rsidR="00E817E9" w:rsidRPr="00BD506E" w:rsidRDefault="00E817E9" w:rsidP="00E817E9">
      <w:pPr>
        <w:spacing w:after="120" w:line="240" w:lineRule="auto"/>
      </w:pPr>
      <w:r w:rsidRPr="00BD506E">
        <w:rPr>
          <w:b/>
          <w:bCs/>
        </w:rPr>
        <w:t>Reflection:</w:t>
      </w:r>
    </w:p>
    <w:p w14:paraId="209A66E3" w14:textId="77777777" w:rsidR="00E817E9" w:rsidRPr="00BD506E" w:rsidRDefault="00E817E9" w:rsidP="00E817E9">
      <w:pPr>
        <w:spacing w:after="120" w:line="240" w:lineRule="auto"/>
      </w:pPr>
      <w:r w:rsidRPr="00BD506E">
        <w:t>What would be different if you chose your day before it began?</w:t>
      </w:r>
    </w:p>
    <w:p w14:paraId="5E69D227" w14:textId="77777777" w:rsidR="00E817E9" w:rsidRPr="00BD506E" w:rsidRDefault="00000000" w:rsidP="00E817E9">
      <w:pPr>
        <w:spacing w:after="120" w:line="240" w:lineRule="auto"/>
      </w:pPr>
      <w:r>
        <w:pict w14:anchorId="7F41CE12">
          <v:rect id="_x0000_i1133" style="width:0;height:1.5pt" o:hralign="center" o:hrstd="t" o:hr="t" fillcolor="#a0a0a0" stroked="f"/>
        </w:pict>
      </w:r>
    </w:p>
    <w:p w14:paraId="1CB00B25" w14:textId="77777777" w:rsidR="00E817E9" w:rsidRDefault="00E817E9" w:rsidP="00E817E9">
      <w:pPr>
        <w:spacing w:after="120" w:line="240" w:lineRule="auto"/>
        <w:rPr>
          <w:b/>
          <w:bCs/>
          <w:sz w:val="28"/>
          <w:szCs w:val="28"/>
        </w:rPr>
      </w:pPr>
    </w:p>
    <w:p w14:paraId="28A85047" w14:textId="77777777" w:rsidR="00E817E9" w:rsidRPr="00CE6C44" w:rsidRDefault="00E817E9" w:rsidP="00E817E9">
      <w:pPr>
        <w:spacing w:after="120" w:line="240" w:lineRule="auto"/>
        <w:rPr>
          <w:b/>
          <w:bCs/>
          <w:sz w:val="28"/>
          <w:szCs w:val="28"/>
        </w:rPr>
      </w:pPr>
      <w:r w:rsidRPr="00CE6C44">
        <w:rPr>
          <w:b/>
          <w:bCs/>
          <w:sz w:val="28"/>
          <w:szCs w:val="28"/>
        </w:rPr>
        <w:t xml:space="preserve">Activity 2: Look for the Good </w:t>
      </w:r>
    </w:p>
    <w:p w14:paraId="5C1C725B" w14:textId="77777777" w:rsidR="00E817E9" w:rsidRPr="00BD506E" w:rsidRDefault="00E817E9" w:rsidP="00E817E9">
      <w:pPr>
        <w:spacing w:after="120" w:line="240" w:lineRule="auto"/>
      </w:pPr>
      <w:r w:rsidRPr="00BD506E">
        <w:rPr>
          <w:b/>
          <w:bCs/>
        </w:rPr>
        <w:t>Step 1: Set Your Focus</w:t>
      </w:r>
    </w:p>
    <w:p w14:paraId="4A5C0099" w14:textId="77777777" w:rsidR="00E817E9" w:rsidRPr="00BD506E" w:rsidRDefault="00E817E9" w:rsidP="00E817E9">
      <w:pPr>
        <w:spacing w:after="120" w:line="240" w:lineRule="auto"/>
      </w:pPr>
      <w:r w:rsidRPr="00BD506E">
        <w:t>What is one thing you will intentionally look for today?</w:t>
      </w:r>
    </w:p>
    <w:p w14:paraId="468FCADE" w14:textId="77777777" w:rsidR="00E817E9" w:rsidRPr="00BD506E" w:rsidRDefault="00000000" w:rsidP="00E817E9">
      <w:pPr>
        <w:spacing w:after="120" w:line="240" w:lineRule="auto"/>
      </w:pPr>
      <w:r>
        <w:pict w14:anchorId="1A8B8E24">
          <v:rect id="_x0000_i1134" style="width:0;height:1.5pt" o:hralign="center" o:hrstd="t" o:hr="t" fillcolor="#a0a0a0" stroked="f"/>
        </w:pict>
      </w:r>
    </w:p>
    <w:p w14:paraId="156685F6" w14:textId="77777777" w:rsidR="00E817E9" w:rsidRPr="00BD506E" w:rsidRDefault="00000000" w:rsidP="00E817E9">
      <w:pPr>
        <w:spacing w:after="120" w:line="240" w:lineRule="auto"/>
      </w:pPr>
      <w:r>
        <w:pict w14:anchorId="76D8A975">
          <v:rect id="_x0000_i1135" style="width:0;height:1.5pt" o:hralign="center" o:hrstd="t" o:hr="t" fillcolor="#a0a0a0" stroked="f"/>
        </w:pict>
      </w:r>
    </w:p>
    <w:p w14:paraId="192DE3A5" w14:textId="77777777" w:rsidR="00E817E9" w:rsidRPr="00BD506E" w:rsidRDefault="00E817E9" w:rsidP="00E817E9">
      <w:pPr>
        <w:spacing w:after="120" w:line="240" w:lineRule="auto"/>
      </w:pPr>
      <w:r w:rsidRPr="00BD506E">
        <w:rPr>
          <w:b/>
          <w:bCs/>
        </w:rPr>
        <w:t>Step 2: Midday Check</w:t>
      </w:r>
    </w:p>
    <w:p w14:paraId="1082EA0A" w14:textId="77777777" w:rsidR="00E817E9" w:rsidRPr="00BD506E" w:rsidRDefault="00E817E9" w:rsidP="00E817E9">
      <w:pPr>
        <w:spacing w:after="120" w:line="240" w:lineRule="auto"/>
      </w:pPr>
      <w:r w:rsidRPr="00BD506E">
        <w:t>What is something positive you’ve noticed so far today?</w:t>
      </w:r>
    </w:p>
    <w:p w14:paraId="095944D9" w14:textId="77777777" w:rsidR="00E817E9" w:rsidRPr="00BD506E" w:rsidRDefault="00000000" w:rsidP="00E817E9">
      <w:pPr>
        <w:spacing w:after="120" w:line="240" w:lineRule="auto"/>
      </w:pPr>
      <w:r>
        <w:pict w14:anchorId="70E9D80D">
          <v:rect id="_x0000_i1136" style="width:0;height:1.5pt" o:hralign="center" o:hrstd="t" o:hr="t" fillcolor="#a0a0a0" stroked="f"/>
        </w:pict>
      </w:r>
    </w:p>
    <w:p w14:paraId="40B2E9B0" w14:textId="77777777" w:rsidR="00E817E9" w:rsidRPr="00BD506E" w:rsidRDefault="00000000" w:rsidP="00E817E9">
      <w:pPr>
        <w:spacing w:after="120" w:line="240" w:lineRule="auto"/>
      </w:pPr>
      <w:r>
        <w:pict w14:anchorId="56124FF3">
          <v:rect id="_x0000_i1137" style="width:0;height:1.5pt" o:hralign="center" o:hrstd="t" o:hr="t" fillcolor="#a0a0a0" stroked="f"/>
        </w:pict>
      </w:r>
    </w:p>
    <w:p w14:paraId="2ABBC8E6" w14:textId="77777777" w:rsidR="00E817E9" w:rsidRPr="00BD506E" w:rsidRDefault="00E817E9" w:rsidP="00E817E9">
      <w:pPr>
        <w:spacing w:after="120" w:line="240" w:lineRule="auto"/>
      </w:pPr>
      <w:r w:rsidRPr="00BD506E">
        <w:rPr>
          <w:b/>
          <w:bCs/>
        </w:rPr>
        <w:t>Step 3: Awareness Shift</w:t>
      </w:r>
    </w:p>
    <w:p w14:paraId="0116EFBB" w14:textId="77777777" w:rsidR="00E817E9" w:rsidRPr="00BD506E" w:rsidRDefault="00E817E9" w:rsidP="00E817E9">
      <w:pPr>
        <w:spacing w:after="120" w:line="240" w:lineRule="auto"/>
      </w:pPr>
      <w:r w:rsidRPr="00BD506E">
        <w:t>How does focusing on this change how your day feels?</w:t>
      </w:r>
    </w:p>
    <w:p w14:paraId="67F79A0B" w14:textId="77777777" w:rsidR="00E817E9" w:rsidRPr="00BD506E" w:rsidRDefault="00000000" w:rsidP="00E817E9">
      <w:pPr>
        <w:spacing w:after="120" w:line="240" w:lineRule="auto"/>
      </w:pPr>
      <w:r>
        <w:pict w14:anchorId="17920668">
          <v:rect id="_x0000_i1138" style="width:0;height:1.5pt" o:hralign="center" o:hrstd="t" o:hr="t" fillcolor="#a0a0a0" stroked="f"/>
        </w:pict>
      </w:r>
    </w:p>
    <w:p w14:paraId="20DD9248" w14:textId="77777777" w:rsidR="00E817E9" w:rsidRPr="00BD506E" w:rsidRDefault="00000000" w:rsidP="00E817E9">
      <w:pPr>
        <w:spacing w:after="120" w:line="240" w:lineRule="auto"/>
      </w:pPr>
      <w:r>
        <w:pict w14:anchorId="580C7130">
          <v:rect id="_x0000_i1139" style="width:0;height:1.5pt" o:hralign="center" o:hrstd="t" o:hr="t" fillcolor="#a0a0a0" stroked="f"/>
        </w:pict>
      </w:r>
    </w:p>
    <w:p w14:paraId="6F41A3E1" w14:textId="77777777" w:rsidR="00E817E9" w:rsidRPr="00CE6C44" w:rsidRDefault="00E817E9" w:rsidP="00E817E9">
      <w:pPr>
        <w:spacing w:line="480" w:lineRule="auto"/>
        <w:rPr>
          <w:b/>
          <w:bCs/>
          <w:sz w:val="28"/>
          <w:szCs w:val="28"/>
        </w:rPr>
      </w:pPr>
      <w:r w:rsidRPr="00CE6C44">
        <w:rPr>
          <w:b/>
          <w:bCs/>
          <w:sz w:val="28"/>
          <w:szCs w:val="28"/>
        </w:rPr>
        <w:lastRenderedPageBreak/>
        <w:t xml:space="preserve">Activity 3: Create the Energy </w:t>
      </w:r>
    </w:p>
    <w:p w14:paraId="4438D2C5" w14:textId="77777777" w:rsidR="00E817E9" w:rsidRPr="00BD506E" w:rsidRDefault="00E817E9" w:rsidP="00E817E9">
      <w:pPr>
        <w:spacing w:after="120" w:line="240" w:lineRule="auto"/>
      </w:pPr>
      <w:r w:rsidRPr="00BD506E">
        <w:rPr>
          <w:b/>
          <w:bCs/>
        </w:rPr>
        <w:t>Step 1: Emotional Choice</w:t>
      </w:r>
    </w:p>
    <w:p w14:paraId="52FA95EC" w14:textId="77777777" w:rsidR="00E817E9" w:rsidRPr="00BD506E" w:rsidRDefault="00E817E9" w:rsidP="00E817E9">
      <w:pPr>
        <w:spacing w:after="120" w:line="240" w:lineRule="auto"/>
      </w:pPr>
      <w:r w:rsidRPr="00BD506E">
        <w:t>How do you want to feel today?</w:t>
      </w:r>
    </w:p>
    <w:p w14:paraId="72566E13" w14:textId="77777777" w:rsidR="00E817E9" w:rsidRPr="00BD506E" w:rsidRDefault="00E817E9" w:rsidP="00E817E9">
      <w:pPr>
        <w:spacing w:after="120" w:line="240" w:lineRule="auto"/>
      </w:pPr>
      <w:r w:rsidRPr="00BD506E">
        <w:rPr>
          <w:rFonts w:ascii="Segoe UI Symbol" w:hAnsi="Segoe UI Symbol" w:cs="Segoe UI Symbol"/>
        </w:rPr>
        <w:t>☐</w:t>
      </w:r>
      <w:r w:rsidRPr="00BD506E">
        <w:t xml:space="preserve"> Calm</w:t>
      </w:r>
      <w:r w:rsidRPr="00BD506E">
        <w:br/>
      </w:r>
      <w:r w:rsidRPr="00BD506E">
        <w:rPr>
          <w:rFonts w:ascii="Segoe UI Symbol" w:hAnsi="Segoe UI Symbol" w:cs="Segoe UI Symbol"/>
        </w:rPr>
        <w:t>☐</w:t>
      </w:r>
      <w:r w:rsidRPr="00BD506E">
        <w:t xml:space="preserve"> Positive</w:t>
      </w:r>
      <w:r w:rsidRPr="00BD506E">
        <w:br/>
      </w:r>
      <w:r w:rsidRPr="00BD506E">
        <w:rPr>
          <w:rFonts w:ascii="Segoe UI Symbol" w:hAnsi="Segoe UI Symbol" w:cs="Segoe UI Symbol"/>
        </w:rPr>
        <w:t>☐</w:t>
      </w:r>
      <w:r w:rsidRPr="00BD506E">
        <w:t xml:space="preserve"> Energized</w:t>
      </w:r>
      <w:r w:rsidRPr="00BD506E">
        <w:br/>
      </w:r>
      <w:r w:rsidRPr="00BD506E">
        <w:rPr>
          <w:rFonts w:ascii="Segoe UI Symbol" w:hAnsi="Segoe UI Symbol" w:cs="Segoe UI Symbol"/>
        </w:rPr>
        <w:t>☐</w:t>
      </w:r>
      <w:r w:rsidRPr="00BD506E">
        <w:t xml:space="preserve"> Grateful</w:t>
      </w:r>
      <w:r w:rsidRPr="00BD506E">
        <w:br/>
      </w:r>
      <w:r w:rsidRPr="00BD506E">
        <w:rPr>
          <w:rFonts w:ascii="Segoe UI Symbol" w:hAnsi="Segoe UI Symbol" w:cs="Segoe UI Symbol"/>
        </w:rPr>
        <w:t>☐</w:t>
      </w:r>
      <w:r w:rsidRPr="00BD506E">
        <w:t xml:space="preserve"> Focused</w:t>
      </w:r>
    </w:p>
    <w:p w14:paraId="78C9CBF4" w14:textId="77777777" w:rsidR="00E817E9" w:rsidRPr="00BD506E" w:rsidRDefault="00E817E9" w:rsidP="00E817E9">
      <w:pPr>
        <w:spacing w:after="120" w:line="240" w:lineRule="auto"/>
      </w:pPr>
    </w:p>
    <w:p w14:paraId="70A255FC" w14:textId="77777777" w:rsidR="00E817E9" w:rsidRPr="00BD506E" w:rsidRDefault="00E817E9" w:rsidP="00E817E9">
      <w:pPr>
        <w:spacing w:after="120" w:line="240" w:lineRule="auto"/>
      </w:pPr>
      <w:r w:rsidRPr="00BD506E">
        <w:rPr>
          <w:b/>
          <w:bCs/>
        </w:rPr>
        <w:t>Step 2: Supportive Thought</w:t>
      </w:r>
    </w:p>
    <w:p w14:paraId="1EC9989D" w14:textId="77777777" w:rsidR="00E817E9" w:rsidRPr="00BD506E" w:rsidRDefault="00E817E9" w:rsidP="00E817E9">
      <w:pPr>
        <w:spacing w:after="120" w:line="240" w:lineRule="auto"/>
      </w:pPr>
      <w:r w:rsidRPr="00BD506E">
        <w:t>What thought will help you create that feeling?</w:t>
      </w:r>
    </w:p>
    <w:p w14:paraId="36F08073" w14:textId="77777777" w:rsidR="00E817E9" w:rsidRPr="00BD506E" w:rsidRDefault="00000000" w:rsidP="00E817E9">
      <w:pPr>
        <w:spacing w:after="120" w:line="240" w:lineRule="auto"/>
      </w:pPr>
      <w:r>
        <w:pict w14:anchorId="705F1B1F">
          <v:rect id="_x0000_i1140" style="width:0;height:1.5pt" o:hralign="center" o:hrstd="t" o:hr="t" fillcolor="#a0a0a0" stroked="f"/>
        </w:pict>
      </w:r>
    </w:p>
    <w:p w14:paraId="437C8535" w14:textId="77777777" w:rsidR="00E817E9" w:rsidRPr="00BD506E" w:rsidRDefault="00000000" w:rsidP="00E817E9">
      <w:pPr>
        <w:spacing w:after="120" w:line="240" w:lineRule="auto"/>
      </w:pPr>
      <w:r>
        <w:pict w14:anchorId="0BA0688E">
          <v:rect id="_x0000_i1141" style="width:0;height:1.5pt" o:hralign="center" o:hrstd="t" o:hr="t" fillcolor="#a0a0a0" stroked="f"/>
        </w:pict>
      </w:r>
    </w:p>
    <w:p w14:paraId="1B0F1C65" w14:textId="77777777" w:rsidR="00E817E9" w:rsidRPr="00BD506E" w:rsidRDefault="00E817E9" w:rsidP="00E817E9">
      <w:pPr>
        <w:spacing w:after="120" w:line="240" w:lineRule="auto"/>
      </w:pPr>
      <w:r w:rsidRPr="00BD506E">
        <w:rPr>
          <w:b/>
          <w:bCs/>
        </w:rPr>
        <w:t>Step 3: Reinforce It</w:t>
      </w:r>
      <w:r w:rsidRPr="00BD506E">
        <w:br/>
        <w:t>Complete this sentence:</w:t>
      </w:r>
    </w:p>
    <w:p w14:paraId="2DC115E0" w14:textId="77777777" w:rsidR="00E817E9" w:rsidRPr="00BD506E" w:rsidRDefault="00E817E9" w:rsidP="00E817E9">
      <w:pPr>
        <w:spacing w:after="120" w:line="240" w:lineRule="auto"/>
      </w:pPr>
      <w:r w:rsidRPr="00BD506E">
        <w:t>“Today, I choose to feel __________________________.”</w:t>
      </w:r>
    </w:p>
    <w:p w14:paraId="6370FB47" w14:textId="77777777" w:rsidR="00E817E9" w:rsidRDefault="00E817E9" w:rsidP="00E817E9">
      <w:pPr>
        <w:spacing w:line="480" w:lineRule="auto"/>
      </w:pPr>
    </w:p>
    <w:p w14:paraId="0064C8E2" w14:textId="77777777" w:rsidR="00E817E9" w:rsidRPr="00CE6C44" w:rsidRDefault="00E817E9" w:rsidP="00E817E9">
      <w:pPr>
        <w:spacing w:after="120" w:line="240" w:lineRule="auto"/>
        <w:rPr>
          <w:b/>
          <w:bCs/>
          <w:sz w:val="28"/>
          <w:szCs w:val="28"/>
        </w:rPr>
      </w:pPr>
      <w:r w:rsidRPr="00CE6C44">
        <w:rPr>
          <w:b/>
          <w:bCs/>
          <w:sz w:val="28"/>
          <w:szCs w:val="28"/>
        </w:rPr>
        <w:t xml:space="preserve">Activity 4: Act With Intention </w:t>
      </w:r>
    </w:p>
    <w:p w14:paraId="357B43C5" w14:textId="77777777" w:rsidR="00E817E9" w:rsidRPr="00BD506E" w:rsidRDefault="00E817E9" w:rsidP="00E817E9">
      <w:pPr>
        <w:spacing w:after="120" w:line="240" w:lineRule="auto"/>
      </w:pPr>
      <w:r w:rsidRPr="00BD506E">
        <w:rPr>
          <w:b/>
          <w:bCs/>
        </w:rPr>
        <w:t>Step 1: One Meaningful Action</w:t>
      </w:r>
    </w:p>
    <w:p w14:paraId="54E3A2DA" w14:textId="77777777" w:rsidR="00E817E9" w:rsidRPr="00BD506E" w:rsidRDefault="00E817E9" w:rsidP="00E817E9">
      <w:pPr>
        <w:spacing w:after="120" w:line="240" w:lineRule="auto"/>
      </w:pPr>
      <w:r w:rsidRPr="00BD506E">
        <w:t>What is one thing you will do today to create a positive experience?</w:t>
      </w:r>
    </w:p>
    <w:p w14:paraId="3BEB5598" w14:textId="77777777" w:rsidR="00E817E9" w:rsidRPr="00BD506E" w:rsidRDefault="00000000" w:rsidP="00E817E9">
      <w:pPr>
        <w:spacing w:after="120" w:line="240" w:lineRule="auto"/>
      </w:pPr>
      <w:r>
        <w:pict w14:anchorId="23D7BF78">
          <v:rect id="_x0000_i1142" style="width:0;height:1.5pt" o:hralign="center" o:hrstd="t" o:hr="t" fillcolor="#a0a0a0" stroked="f"/>
        </w:pict>
      </w:r>
    </w:p>
    <w:p w14:paraId="4E3F7E3C" w14:textId="77777777" w:rsidR="00E817E9" w:rsidRPr="00BD506E" w:rsidRDefault="00000000" w:rsidP="00E817E9">
      <w:pPr>
        <w:spacing w:after="120" w:line="240" w:lineRule="auto"/>
      </w:pPr>
      <w:r>
        <w:pict w14:anchorId="26D914B2">
          <v:rect id="_x0000_i1143" style="width:0;height:1.5pt" o:hralign="center" o:hrstd="t" o:hr="t" fillcolor="#a0a0a0" stroked="f"/>
        </w:pict>
      </w:r>
    </w:p>
    <w:p w14:paraId="74DAB1B7" w14:textId="77777777" w:rsidR="00E817E9" w:rsidRPr="00BD506E" w:rsidRDefault="00E817E9" w:rsidP="00E817E9">
      <w:pPr>
        <w:spacing w:after="120" w:line="240" w:lineRule="auto"/>
      </w:pPr>
      <w:r w:rsidRPr="00BD506E">
        <w:rPr>
          <w:b/>
          <w:bCs/>
        </w:rPr>
        <w:t>Step 2: Spread the Energy</w:t>
      </w:r>
    </w:p>
    <w:p w14:paraId="04E0A53B" w14:textId="77777777" w:rsidR="00E817E9" w:rsidRPr="00BD506E" w:rsidRDefault="00E817E9" w:rsidP="00E817E9">
      <w:pPr>
        <w:spacing w:after="120" w:line="240" w:lineRule="auto"/>
      </w:pPr>
      <w:r w:rsidRPr="00BD506E">
        <w:t>How will you bring positivity into someone else’s day?</w:t>
      </w:r>
    </w:p>
    <w:p w14:paraId="392F83B4" w14:textId="77777777" w:rsidR="00E817E9" w:rsidRPr="00BD506E" w:rsidRDefault="00000000" w:rsidP="00E817E9">
      <w:pPr>
        <w:spacing w:after="120" w:line="240" w:lineRule="auto"/>
      </w:pPr>
      <w:r>
        <w:pict w14:anchorId="70FBA9AF">
          <v:rect id="_x0000_i1144" style="width:0;height:1.5pt" o:hralign="center" o:hrstd="t" o:hr="t" fillcolor="#a0a0a0" stroked="f"/>
        </w:pict>
      </w:r>
    </w:p>
    <w:p w14:paraId="6EDC5DDD" w14:textId="77777777" w:rsidR="00E817E9" w:rsidRPr="00BD506E" w:rsidRDefault="00000000" w:rsidP="00E817E9">
      <w:pPr>
        <w:spacing w:after="120" w:line="240" w:lineRule="auto"/>
      </w:pPr>
      <w:r>
        <w:pict w14:anchorId="01A9812F">
          <v:rect id="_x0000_i1145" style="width:0;height:1.5pt" o:hralign="center" o:hrstd="t" o:hr="t" fillcolor="#a0a0a0" stroked="f"/>
        </w:pict>
      </w:r>
    </w:p>
    <w:p w14:paraId="1709E072" w14:textId="77777777" w:rsidR="00E817E9" w:rsidRPr="00BD506E" w:rsidRDefault="00E817E9" w:rsidP="00E817E9">
      <w:pPr>
        <w:spacing w:after="120" w:line="240" w:lineRule="auto"/>
      </w:pPr>
      <w:r w:rsidRPr="00BD506E">
        <w:rPr>
          <w:b/>
          <w:bCs/>
        </w:rPr>
        <w:t>Step 3: Commit to It</w:t>
      </w:r>
      <w:r w:rsidRPr="00BD506E">
        <w:br/>
      </w:r>
      <w:r w:rsidRPr="00BD506E">
        <w:rPr>
          <w:rFonts w:ascii="Segoe UI Symbol" w:hAnsi="Segoe UI Symbol" w:cs="Segoe UI Symbol"/>
        </w:rPr>
        <w:t>☐</w:t>
      </w:r>
      <w:r w:rsidRPr="00BD506E">
        <w:t xml:space="preserve"> Smile or greet someone</w:t>
      </w:r>
      <w:r w:rsidRPr="00BD506E">
        <w:br/>
      </w:r>
      <w:r w:rsidRPr="00BD506E">
        <w:rPr>
          <w:rFonts w:ascii="Segoe UI Symbol" w:hAnsi="Segoe UI Symbol" w:cs="Segoe UI Symbol"/>
        </w:rPr>
        <w:t>☐</w:t>
      </w:r>
      <w:r w:rsidRPr="00BD506E">
        <w:t xml:space="preserve"> Express appreciation</w:t>
      </w:r>
      <w:r w:rsidRPr="00BD506E">
        <w:br/>
      </w:r>
      <w:r w:rsidRPr="00BD506E">
        <w:rPr>
          <w:rFonts w:ascii="Segoe UI Symbol" w:hAnsi="Segoe UI Symbol" w:cs="Segoe UI Symbol"/>
        </w:rPr>
        <w:t>☐</w:t>
      </w:r>
      <w:r w:rsidRPr="00BD506E">
        <w:t xml:space="preserve"> Do a small act of kindness</w:t>
      </w:r>
      <w:r w:rsidRPr="00BD506E">
        <w:br/>
      </w:r>
      <w:r w:rsidRPr="00BD506E">
        <w:rPr>
          <w:rFonts w:ascii="Segoe UI Symbol" w:hAnsi="Segoe UI Symbol" w:cs="Segoe UI Symbol"/>
        </w:rPr>
        <w:t>☐</w:t>
      </w:r>
      <w:r w:rsidRPr="00BD506E">
        <w:t xml:space="preserve"> Stay present in the moment</w:t>
      </w:r>
      <w:r w:rsidRPr="00BD506E">
        <w:br/>
      </w:r>
      <w:r w:rsidRPr="00BD506E">
        <w:rPr>
          <w:rFonts w:ascii="Segoe UI Symbol" w:hAnsi="Segoe UI Symbol" w:cs="Segoe UI Symbol"/>
        </w:rPr>
        <w:t>☐</w:t>
      </w:r>
      <w:r w:rsidRPr="00BD506E">
        <w:t xml:space="preserve"> Other: _____________________</w:t>
      </w:r>
    </w:p>
    <w:p w14:paraId="70F44450" w14:textId="77777777" w:rsidR="00E817E9" w:rsidRPr="00CE6C44" w:rsidRDefault="00E817E9" w:rsidP="00E817E9">
      <w:pPr>
        <w:spacing w:line="480" w:lineRule="auto"/>
        <w:rPr>
          <w:b/>
          <w:bCs/>
          <w:sz w:val="28"/>
          <w:szCs w:val="28"/>
        </w:rPr>
      </w:pPr>
      <w:r w:rsidRPr="00CE6C44">
        <w:rPr>
          <w:b/>
          <w:bCs/>
          <w:sz w:val="28"/>
          <w:szCs w:val="28"/>
        </w:rPr>
        <w:lastRenderedPageBreak/>
        <w:t xml:space="preserve">Activity 5: Identity Shift </w:t>
      </w:r>
    </w:p>
    <w:p w14:paraId="65ED952A" w14:textId="77777777" w:rsidR="00E817E9" w:rsidRPr="00BD506E" w:rsidRDefault="00E817E9" w:rsidP="00E817E9">
      <w:pPr>
        <w:spacing w:after="120" w:line="240" w:lineRule="auto"/>
      </w:pPr>
      <w:r w:rsidRPr="00BD506E">
        <w:rPr>
          <w:b/>
          <w:bCs/>
        </w:rPr>
        <w:t>Step 1: Old Pattern</w:t>
      </w:r>
    </w:p>
    <w:p w14:paraId="66805FDF" w14:textId="77777777" w:rsidR="00E817E9" w:rsidRPr="00BD506E" w:rsidRDefault="00E817E9" w:rsidP="00E817E9">
      <w:pPr>
        <w:spacing w:after="120" w:line="240" w:lineRule="auto"/>
      </w:pPr>
      <w:r w:rsidRPr="00BD506E">
        <w:t>I usually let my day be influenced by __________________________.</w:t>
      </w:r>
    </w:p>
    <w:p w14:paraId="65EAD244" w14:textId="77777777" w:rsidR="00E817E9" w:rsidRPr="00BD506E" w:rsidRDefault="00E817E9" w:rsidP="00E817E9">
      <w:pPr>
        <w:spacing w:after="120" w:line="240" w:lineRule="auto"/>
      </w:pPr>
      <w:r w:rsidRPr="00BD506E">
        <w:rPr>
          <w:b/>
          <w:bCs/>
        </w:rPr>
        <w:t>Step 2: New Choice</w:t>
      </w:r>
    </w:p>
    <w:p w14:paraId="7C9155E3" w14:textId="77777777" w:rsidR="00E817E9" w:rsidRPr="00BD506E" w:rsidRDefault="00E817E9" w:rsidP="00E817E9">
      <w:pPr>
        <w:spacing w:after="120" w:line="240" w:lineRule="auto"/>
      </w:pPr>
      <w:r w:rsidRPr="00BD506E">
        <w:t>Moving forward, I will __________________________.</w:t>
      </w:r>
    </w:p>
    <w:p w14:paraId="6E98E7D6" w14:textId="77777777" w:rsidR="00E817E9" w:rsidRPr="00BD506E" w:rsidRDefault="00E817E9" w:rsidP="00E817E9">
      <w:pPr>
        <w:spacing w:after="120" w:line="240" w:lineRule="auto"/>
      </w:pPr>
      <w:r w:rsidRPr="00BD506E">
        <w:rPr>
          <w:b/>
          <w:bCs/>
        </w:rPr>
        <w:t>Step 3: Identity Statement</w:t>
      </w:r>
      <w:r w:rsidRPr="00BD506E">
        <w:br/>
        <w:t>Complete this sentence:</w:t>
      </w:r>
    </w:p>
    <w:p w14:paraId="7B02FF0A" w14:textId="77777777" w:rsidR="00E817E9" w:rsidRPr="00BD506E" w:rsidRDefault="00E817E9" w:rsidP="00E817E9">
      <w:pPr>
        <w:spacing w:after="120" w:line="240" w:lineRule="auto"/>
      </w:pPr>
      <w:r w:rsidRPr="00BD506E">
        <w:t>“I am someone who __________________________ throughout my day.”</w:t>
      </w:r>
    </w:p>
    <w:p w14:paraId="3CFF1E0A" w14:textId="77777777" w:rsidR="00E817E9" w:rsidRDefault="00E817E9" w:rsidP="00E817E9">
      <w:pPr>
        <w:spacing w:after="120" w:line="240" w:lineRule="auto"/>
        <w:rPr>
          <w:rFonts w:ascii="Segoe UI Emoji" w:hAnsi="Segoe UI Emoji" w:cs="Segoe UI Emoji"/>
          <w:b/>
          <w:bCs/>
        </w:rPr>
      </w:pPr>
    </w:p>
    <w:p w14:paraId="223045C5" w14:textId="77777777" w:rsidR="00E817E9" w:rsidRPr="00BD506E" w:rsidRDefault="00E817E9" w:rsidP="00E817E9">
      <w:pPr>
        <w:spacing w:after="120" w:line="240" w:lineRule="auto"/>
        <w:rPr>
          <w:b/>
          <w:bCs/>
        </w:rPr>
      </w:pPr>
      <w:r w:rsidRPr="00BD506E">
        <w:rPr>
          <w:b/>
          <w:bCs/>
        </w:rPr>
        <w:t xml:space="preserve">Final Integration </w:t>
      </w:r>
    </w:p>
    <w:p w14:paraId="30F14BC4" w14:textId="77777777" w:rsidR="00E817E9" w:rsidRPr="00BD506E" w:rsidRDefault="00E817E9" w:rsidP="00E817E9">
      <w:pPr>
        <w:spacing w:after="120" w:line="240" w:lineRule="auto"/>
      </w:pPr>
      <w:r w:rsidRPr="00BD506E">
        <w:t>What feels different about how you’re experiencing your day right now?</w:t>
      </w:r>
    </w:p>
    <w:p w14:paraId="33F476B2" w14:textId="77777777" w:rsidR="00E817E9" w:rsidRPr="00BD506E" w:rsidRDefault="00000000" w:rsidP="00E817E9">
      <w:pPr>
        <w:spacing w:after="120" w:line="240" w:lineRule="auto"/>
      </w:pPr>
      <w:r>
        <w:pict w14:anchorId="5ECD9D0C">
          <v:rect id="_x0000_i1146" style="width:0;height:1.5pt" o:hralign="center" o:hrstd="t" o:hr="t" fillcolor="#a0a0a0" stroked="f"/>
        </w:pict>
      </w:r>
    </w:p>
    <w:p w14:paraId="447A51FF" w14:textId="77777777" w:rsidR="00E817E9" w:rsidRPr="00BD506E" w:rsidRDefault="00000000" w:rsidP="00E817E9">
      <w:pPr>
        <w:spacing w:after="120" w:line="240" w:lineRule="auto"/>
      </w:pPr>
      <w:r>
        <w:pict w14:anchorId="110EBF50">
          <v:rect id="_x0000_i1147" style="width:0;height:1.5pt" o:hralign="center" o:hrstd="t" o:hr="t" fillcolor="#a0a0a0" stroked="f"/>
        </w:pict>
      </w:r>
    </w:p>
    <w:p w14:paraId="23A87A7B" w14:textId="77777777" w:rsidR="00E817E9" w:rsidRDefault="00E817E9" w:rsidP="00E817E9">
      <w:pPr>
        <w:spacing w:after="120" w:line="240" w:lineRule="auto"/>
        <w:rPr>
          <w:b/>
          <w:bCs/>
          <w:sz w:val="40"/>
          <w:szCs w:val="40"/>
        </w:rPr>
      </w:pPr>
    </w:p>
    <w:p w14:paraId="116F882B" w14:textId="77777777" w:rsidR="00E817E9" w:rsidRPr="00CE6C44" w:rsidRDefault="00E817E9" w:rsidP="00E817E9">
      <w:pPr>
        <w:spacing w:after="120" w:line="240" w:lineRule="auto"/>
        <w:rPr>
          <w:b/>
          <w:bCs/>
          <w:sz w:val="28"/>
          <w:szCs w:val="28"/>
        </w:rPr>
      </w:pPr>
      <w:r w:rsidRPr="00CE6C44">
        <w:rPr>
          <w:b/>
          <w:bCs/>
          <w:sz w:val="28"/>
          <w:szCs w:val="28"/>
        </w:rPr>
        <w:t>Action Commitment</w:t>
      </w:r>
    </w:p>
    <w:p w14:paraId="7EC79808" w14:textId="77777777" w:rsidR="00E817E9" w:rsidRPr="00BD506E" w:rsidRDefault="00E817E9" w:rsidP="00E817E9">
      <w:pPr>
        <w:spacing w:after="120" w:line="240" w:lineRule="auto"/>
      </w:pPr>
      <w:r w:rsidRPr="00BD506E">
        <w:t>Today:</w:t>
      </w:r>
    </w:p>
    <w:p w14:paraId="4A2076DF" w14:textId="77777777" w:rsidR="00E817E9" w:rsidRPr="00BD506E" w:rsidRDefault="00E817E9" w:rsidP="00E817E9">
      <w:pPr>
        <w:spacing w:after="120" w:line="240" w:lineRule="auto"/>
      </w:pPr>
      <w:r w:rsidRPr="00BD506E">
        <w:rPr>
          <w:rFonts w:ascii="Segoe UI Symbol" w:hAnsi="Segoe UI Symbol" w:cs="Segoe UI Symbol"/>
        </w:rPr>
        <w:t>☐</w:t>
      </w:r>
      <w:r w:rsidRPr="00BD506E">
        <w:t xml:space="preserve"> I will set my intention for the day</w:t>
      </w:r>
      <w:r w:rsidRPr="00BD506E">
        <w:br/>
      </w:r>
      <w:r w:rsidRPr="00BD506E">
        <w:rPr>
          <w:rFonts w:ascii="Segoe UI Symbol" w:hAnsi="Segoe UI Symbol" w:cs="Segoe UI Symbol"/>
        </w:rPr>
        <w:t>☐</w:t>
      </w:r>
      <w:r w:rsidRPr="00BD506E">
        <w:t xml:space="preserve"> I will look for positive moments</w:t>
      </w:r>
      <w:r w:rsidRPr="00BD506E">
        <w:br/>
      </w:r>
      <w:r w:rsidRPr="00BD506E">
        <w:rPr>
          <w:rFonts w:ascii="Segoe UI Symbol" w:hAnsi="Segoe UI Symbol" w:cs="Segoe UI Symbol"/>
        </w:rPr>
        <w:t>☐</w:t>
      </w:r>
      <w:r w:rsidRPr="00BD506E">
        <w:t xml:space="preserve"> I will take one intentional action</w:t>
      </w:r>
    </w:p>
    <w:p w14:paraId="5A7D2E8A" w14:textId="77777777" w:rsidR="00E817E9" w:rsidRDefault="00E817E9" w:rsidP="00E817E9">
      <w:pPr>
        <w:spacing w:line="480" w:lineRule="auto"/>
      </w:pPr>
    </w:p>
    <w:p w14:paraId="12D39A1F" w14:textId="77777777" w:rsidR="00E817E9" w:rsidRDefault="00E817E9" w:rsidP="00E817E9">
      <w:pPr>
        <w:rPr>
          <w:b/>
          <w:bCs/>
          <w:sz w:val="28"/>
          <w:szCs w:val="28"/>
        </w:rPr>
      </w:pPr>
    </w:p>
    <w:p w14:paraId="131E47ED" w14:textId="77777777" w:rsidR="00E817E9" w:rsidRDefault="00E817E9" w:rsidP="00DC7474">
      <w:pPr>
        <w:rPr>
          <w:b/>
          <w:bCs/>
          <w:sz w:val="28"/>
          <w:szCs w:val="28"/>
        </w:rPr>
      </w:pPr>
    </w:p>
    <w:p w14:paraId="7BB0BFAC" w14:textId="77777777" w:rsidR="00E817E9" w:rsidRDefault="00E817E9" w:rsidP="00DC7474">
      <w:pPr>
        <w:rPr>
          <w:b/>
          <w:bCs/>
          <w:sz w:val="28"/>
          <w:szCs w:val="28"/>
        </w:rPr>
      </w:pPr>
    </w:p>
    <w:p w14:paraId="54B21EF6" w14:textId="77777777" w:rsidR="00E817E9" w:rsidRDefault="00E817E9" w:rsidP="00DC7474">
      <w:pPr>
        <w:rPr>
          <w:b/>
          <w:bCs/>
          <w:sz w:val="28"/>
          <w:szCs w:val="28"/>
        </w:rPr>
      </w:pPr>
    </w:p>
    <w:p w14:paraId="3F8FE8F4" w14:textId="77777777" w:rsidR="00E817E9" w:rsidRDefault="00E817E9" w:rsidP="00DC7474">
      <w:pPr>
        <w:rPr>
          <w:b/>
          <w:bCs/>
          <w:sz w:val="28"/>
          <w:szCs w:val="28"/>
        </w:rPr>
      </w:pPr>
    </w:p>
    <w:p w14:paraId="0D4DEA4D" w14:textId="77777777" w:rsidR="00E817E9" w:rsidRDefault="00E817E9" w:rsidP="00DC7474">
      <w:pPr>
        <w:rPr>
          <w:b/>
          <w:bCs/>
          <w:sz w:val="28"/>
          <w:szCs w:val="28"/>
        </w:rPr>
      </w:pPr>
    </w:p>
    <w:p w14:paraId="1CE86DEC" w14:textId="77777777" w:rsidR="00E817E9" w:rsidRDefault="00E817E9" w:rsidP="00DC7474">
      <w:pPr>
        <w:rPr>
          <w:b/>
          <w:bCs/>
          <w:sz w:val="28"/>
          <w:szCs w:val="28"/>
        </w:rPr>
      </w:pPr>
    </w:p>
    <w:p w14:paraId="49C706AB" w14:textId="23C968BF" w:rsidR="005A7901" w:rsidRPr="005A7901" w:rsidRDefault="005A7901" w:rsidP="005A7901">
      <w:pPr>
        <w:rPr>
          <w:b/>
          <w:bCs/>
          <w:szCs w:val="24"/>
        </w:rPr>
      </w:pPr>
      <w:r w:rsidRPr="005A7901">
        <w:rPr>
          <w:b/>
          <w:bCs/>
          <w:szCs w:val="24"/>
        </w:rPr>
        <w:lastRenderedPageBreak/>
        <w:t xml:space="preserve">DAILY CHALLENGE </w:t>
      </w:r>
    </w:p>
    <w:p w14:paraId="7357BC43" w14:textId="77777777" w:rsidR="005A7901" w:rsidRPr="005A7901" w:rsidRDefault="005A7901" w:rsidP="005A7901">
      <w:pPr>
        <w:spacing w:after="120" w:line="240" w:lineRule="auto"/>
        <w:rPr>
          <w:bCs/>
          <w:szCs w:val="24"/>
        </w:rPr>
      </w:pPr>
      <w:r w:rsidRPr="005A7901">
        <w:rPr>
          <w:bCs/>
          <w:szCs w:val="24"/>
        </w:rPr>
        <w:t>Today's challenge is simple.</w:t>
      </w:r>
    </w:p>
    <w:p w14:paraId="07DE56FF" w14:textId="77777777" w:rsidR="005A7901" w:rsidRPr="005A7901" w:rsidRDefault="005A7901" w:rsidP="005A7901">
      <w:pPr>
        <w:spacing w:after="120" w:line="240" w:lineRule="auto"/>
        <w:rPr>
          <w:bCs/>
          <w:szCs w:val="24"/>
        </w:rPr>
      </w:pPr>
      <w:r w:rsidRPr="005A7901">
        <w:rPr>
          <w:bCs/>
          <w:szCs w:val="24"/>
        </w:rPr>
        <w:t>Before you begin your day tomorrow, ask yourself:</w:t>
      </w:r>
    </w:p>
    <w:p w14:paraId="77BC2377" w14:textId="77777777" w:rsidR="005A7901" w:rsidRPr="005A7901" w:rsidRDefault="005A7901" w:rsidP="005A7901">
      <w:pPr>
        <w:spacing w:after="120" w:line="240" w:lineRule="auto"/>
        <w:rPr>
          <w:bCs/>
          <w:szCs w:val="24"/>
        </w:rPr>
      </w:pPr>
      <w:r w:rsidRPr="005A7901">
        <w:rPr>
          <w:bCs/>
          <w:szCs w:val="24"/>
        </w:rPr>
        <w:t>"What energy am I choosing to bring into today?"</w:t>
      </w:r>
    </w:p>
    <w:p w14:paraId="07A97A3B" w14:textId="77777777" w:rsidR="005A7901" w:rsidRPr="005A7901" w:rsidRDefault="005A7901" w:rsidP="005A7901">
      <w:pPr>
        <w:spacing w:after="120" w:line="240" w:lineRule="auto"/>
        <w:rPr>
          <w:bCs/>
          <w:szCs w:val="24"/>
        </w:rPr>
      </w:pPr>
      <w:r w:rsidRPr="005A7901">
        <w:rPr>
          <w:bCs/>
          <w:szCs w:val="24"/>
        </w:rPr>
        <w:t>Then write one word.</w:t>
      </w:r>
    </w:p>
    <w:p w14:paraId="0BC2CF6D" w14:textId="77777777" w:rsidR="005A7901" w:rsidRPr="005A7901" w:rsidRDefault="005A7901" w:rsidP="005A7901">
      <w:pPr>
        <w:spacing w:after="120" w:line="240" w:lineRule="auto"/>
        <w:rPr>
          <w:bCs/>
          <w:szCs w:val="24"/>
        </w:rPr>
      </w:pPr>
      <w:r w:rsidRPr="005A7901">
        <w:rPr>
          <w:bCs/>
          <w:szCs w:val="24"/>
        </w:rPr>
        <w:t>Maybe it's:</w:t>
      </w:r>
    </w:p>
    <w:p w14:paraId="4B9C3F98" w14:textId="77777777" w:rsidR="005A7901" w:rsidRPr="005A7901" w:rsidRDefault="005A7901" w:rsidP="005A7901">
      <w:pPr>
        <w:spacing w:after="120" w:line="240" w:lineRule="auto"/>
        <w:rPr>
          <w:bCs/>
          <w:szCs w:val="24"/>
        </w:rPr>
      </w:pPr>
      <w:r w:rsidRPr="005A7901">
        <w:rPr>
          <w:bCs/>
          <w:szCs w:val="24"/>
        </w:rPr>
        <w:t>Joy.</w:t>
      </w:r>
    </w:p>
    <w:p w14:paraId="4440907F" w14:textId="77777777" w:rsidR="005A7901" w:rsidRPr="005A7901" w:rsidRDefault="005A7901" w:rsidP="005A7901">
      <w:pPr>
        <w:spacing w:after="120" w:line="240" w:lineRule="auto"/>
        <w:rPr>
          <w:bCs/>
          <w:szCs w:val="24"/>
        </w:rPr>
      </w:pPr>
      <w:r w:rsidRPr="005A7901">
        <w:rPr>
          <w:bCs/>
          <w:szCs w:val="24"/>
        </w:rPr>
        <w:t>Peace.</w:t>
      </w:r>
    </w:p>
    <w:p w14:paraId="7BF42FA6" w14:textId="77777777" w:rsidR="005A7901" w:rsidRPr="005A7901" w:rsidRDefault="005A7901" w:rsidP="005A7901">
      <w:pPr>
        <w:spacing w:after="120" w:line="240" w:lineRule="auto"/>
        <w:rPr>
          <w:bCs/>
          <w:szCs w:val="24"/>
        </w:rPr>
      </w:pPr>
      <w:r w:rsidRPr="005A7901">
        <w:rPr>
          <w:bCs/>
          <w:szCs w:val="24"/>
        </w:rPr>
        <w:t>Confidence.</w:t>
      </w:r>
    </w:p>
    <w:p w14:paraId="61D4F980" w14:textId="77777777" w:rsidR="005A7901" w:rsidRPr="005A7901" w:rsidRDefault="005A7901" w:rsidP="005A7901">
      <w:pPr>
        <w:spacing w:after="120" w:line="240" w:lineRule="auto"/>
        <w:rPr>
          <w:bCs/>
          <w:szCs w:val="24"/>
        </w:rPr>
      </w:pPr>
      <w:r w:rsidRPr="005A7901">
        <w:rPr>
          <w:bCs/>
          <w:szCs w:val="24"/>
        </w:rPr>
        <w:t>Patience.</w:t>
      </w:r>
    </w:p>
    <w:p w14:paraId="427489A1" w14:textId="77777777" w:rsidR="005A7901" w:rsidRPr="005A7901" w:rsidRDefault="005A7901" w:rsidP="005A7901">
      <w:pPr>
        <w:spacing w:after="120" w:line="240" w:lineRule="auto"/>
        <w:rPr>
          <w:bCs/>
          <w:szCs w:val="24"/>
        </w:rPr>
      </w:pPr>
      <w:r w:rsidRPr="005A7901">
        <w:rPr>
          <w:bCs/>
          <w:szCs w:val="24"/>
        </w:rPr>
        <w:t>Gratitude.</w:t>
      </w:r>
    </w:p>
    <w:p w14:paraId="0BD0AF12" w14:textId="77777777" w:rsidR="005A7901" w:rsidRPr="005A7901" w:rsidRDefault="005A7901" w:rsidP="005A7901">
      <w:pPr>
        <w:spacing w:after="120" w:line="240" w:lineRule="auto"/>
        <w:rPr>
          <w:bCs/>
          <w:szCs w:val="24"/>
        </w:rPr>
      </w:pPr>
      <w:r w:rsidRPr="005A7901">
        <w:rPr>
          <w:bCs/>
          <w:szCs w:val="24"/>
        </w:rPr>
        <w:t>Carry that word with you throughout the day.</w:t>
      </w:r>
    </w:p>
    <w:p w14:paraId="5FD90740" w14:textId="77777777" w:rsidR="005A7901" w:rsidRPr="005A7901" w:rsidRDefault="005A7901" w:rsidP="005A7901">
      <w:pPr>
        <w:spacing w:after="120" w:line="240" w:lineRule="auto"/>
        <w:rPr>
          <w:bCs/>
          <w:szCs w:val="24"/>
        </w:rPr>
      </w:pPr>
      <w:r w:rsidRPr="005A7901">
        <w:rPr>
          <w:bCs/>
          <w:szCs w:val="24"/>
        </w:rPr>
        <w:t>Return to it whenever life tries to pull you away from it.</w:t>
      </w:r>
    </w:p>
    <w:p w14:paraId="23A27381" w14:textId="77777777" w:rsidR="005A7901" w:rsidRDefault="005A7901" w:rsidP="00C41C66">
      <w:pPr>
        <w:rPr>
          <w:b/>
          <w:sz w:val="40"/>
        </w:rPr>
      </w:pPr>
    </w:p>
    <w:p w14:paraId="04A88ECA" w14:textId="77777777" w:rsidR="005A7901" w:rsidRDefault="005A7901" w:rsidP="00C41C66">
      <w:pPr>
        <w:rPr>
          <w:b/>
          <w:sz w:val="40"/>
        </w:rPr>
      </w:pPr>
    </w:p>
    <w:p w14:paraId="6320FE1D" w14:textId="77777777" w:rsidR="005A7901" w:rsidRDefault="005A7901" w:rsidP="00C41C66">
      <w:pPr>
        <w:rPr>
          <w:b/>
          <w:sz w:val="40"/>
        </w:rPr>
      </w:pPr>
    </w:p>
    <w:p w14:paraId="3227F60C" w14:textId="77777777" w:rsidR="005A7901" w:rsidRDefault="005A7901" w:rsidP="00C41C66">
      <w:pPr>
        <w:rPr>
          <w:b/>
          <w:sz w:val="40"/>
        </w:rPr>
      </w:pPr>
    </w:p>
    <w:p w14:paraId="03FE18C3" w14:textId="77777777" w:rsidR="005A7901" w:rsidRDefault="005A7901" w:rsidP="00C41C66">
      <w:pPr>
        <w:rPr>
          <w:b/>
          <w:sz w:val="40"/>
        </w:rPr>
      </w:pPr>
    </w:p>
    <w:p w14:paraId="52A05F99" w14:textId="77777777" w:rsidR="005A7901" w:rsidRDefault="005A7901" w:rsidP="00C41C66">
      <w:pPr>
        <w:rPr>
          <w:b/>
          <w:sz w:val="40"/>
        </w:rPr>
      </w:pPr>
    </w:p>
    <w:p w14:paraId="719C35E6" w14:textId="77777777" w:rsidR="005A7901" w:rsidRDefault="005A7901" w:rsidP="00C41C66">
      <w:pPr>
        <w:rPr>
          <w:b/>
          <w:sz w:val="40"/>
        </w:rPr>
      </w:pPr>
    </w:p>
    <w:p w14:paraId="1699D617" w14:textId="77777777" w:rsidR="005A7901" w:rsidRDefault="005A7901" w:rsidP="00C41C66">
      <w:pPr>
        <w:rPr>
          <w:b/>
          <w:sz w:val="40"/>
        </w:rPr>
      </w:pPr>
    </w:p>
    <w:p w14:paraId="551228BA" w14:textId="77777777" w:rsidR="005A7901" w:rsidRDefault="005A7901" w:rsidP="00C41C66">
      <w:pPr>
        <w:rPr>
          <w:b/>
          <w:sz w:val="40"/>
        </w:rPr>
      </w:pPr>
    </w:p>
    <w:p w14:paraId="0F2A0AB1" w14:textId="77777777" w:rsidR="005A7901" w:rsidRDefault="005A7901" w:rsidP="00C41C66">
      <w:pPr>
        <w:rPr>
          <w:b/>
          <w:sz w:val="40"/>
        </w:rPr>
      </w:pPr>
    </w:p>
    <w:p w14:paraId="218D34A0" w14:textId="77777777" w:rsidR="00CB6DF8" w:rsidRDefault="00CB6DF8" w:rsidP="00A40BDF">
      <w:pPr>
        <w:spacing w:line="480" w:lineRule="auto"/>
      </w:pPr>
    </w:p>
    <w:sectPr w:rsidR="00CB6DF8" w:rsidSect="00B20F96">
      <w:footerReference w:type="default" r:id="rId9"/>
      <w:type w:val="continuous"/>
      <w:pgSz w:w="12240" w:h="15840"/>
      <w:pgMar w:top="1440" w:right="1440" w:bottom="1440" w:left="1440" w:header="720" w:footer="288" w:gutter="0"/>
      <w:pgBorders w:offsetFrom="page">
        <w:top w:val="threeDEngrave" w:sz="18" w:space="24" w:color="CC9900"/>
        <w:left w:val="threeDEngrave" w:sz="18" w:space="24" w:color="CC9900"/>
        <w:bottom w:val="threeDEmboss" w:sz="18" w:space="24" w:color="CC9900"/>
        <w:right w:val="threeDEmboss" w:sz="18" w:space="24" w:color="CC99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A8CB" w14:textId="77777777" w:rsidR="005F7138" w:rsidRDefault="005F7138" w:rsidP="00F95BEB">
      <w:pPr>
        <w:spacing w:after="0" w:line="240" w:lineRule="auto"/>
      </w:pPr>
      <w:r>
        <w:separator/>
      </w:r>
    </w:p>
  </w:endnote>
  <w:endnote w:type="continuationSeparator" w:id="0">
    <w:p w14:paraId="14F27903" w14:textId="77777777" w:rsidR="005F7138" w:rsidRDefault="005F7138" w:rsidP="00F9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376929"/>
      <w:docPartObj>
        <w:docPartGallery w:val="Page Numbers (Bottom of Page)"/>
        <w:docPartUnique/>
      </w:docPartObj>
    </w:sdtPr>
    <w:sdtEndPr>
      <w:rPr>
        <w:color w:val="7F7F7F" w:themeColor="background1" w:themeShade="7F"/>
        <w:spacing w:val="60"/>
      </w:rPr>
    </w:sdtEndPr>
    <w:sdtContent>
      <w:p w14:paraId="20635627" w14:textId="7F1A3150" w:rsidR="00F95BEB" w:rsidRDefault="00F95BEB" w:rsidP="00F95BEB">
        <w:pPr>
          <w:pStyle w:val="Footer"/>
          <w:pBdr>
            <w:top w:val="single" w:sz="4" w:space="0"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Helping is the Core</w:t>
        </w:r>
        <w:r>
          <w:rPr>
            <w:color w:val="7F7F7F" w:themeColor="background1" w:themeShade="7F"/>
            <w:spacing w:val="60"/>
          </w:rPr>
          <w:tab/>
        </w:r>
        <w:r w:rsidR="00697DE6">
          <w:rPr>
            <w:noProof/>
            <w:color w:val="7F7F7F" w:themeColor="background1" w:themeShade="7F"/>
            <w:spacing w:val="60"/>
          </w:rPr>
          <w:t>2026</w:t>
        </w:r>
      </w:p>
    </w:sdtContent>
  </w:sdt>
  <w:p w14:paraId="2473AEE1" w14:textId="23BCE329" w:rsidR="00F95BEB" w:rsidRDefault="00F95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0A69" w14:textId="77777777" w:rsidR="005F7138" w:rsidRDefault="005F7138" w:rsidP="00F95BEB">
      <w:pPr>
        <w:spacing w:after="0" w:line="240" w:lineRule="auto"/>
      </w:pPr>
      <w:r>
        <w:separator/>
      </w:r>
    </w:p>
  </w:footnote>
  <w:footnote w:type="continuationSeparator" w:id="0">
    <w:p w14:paraId="58576E13" w14:textId="77777777" w:rsidR="005F7138" w:rsidRDefault="005F7138" w:rsidP="00F95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D46D00"/>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0F416C"/>
    <w:multiLevelType w:val="multilevel"/>
    <w:tmpl w:val="FE52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1D5517"/>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A663CC"/>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454817"/>
    <w:multiLevelType w:val="multilevel"/>
    <w:tmpl w:val="D31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FA3BA2"/>
    <w:multiLevelType w:val="multilevel"/>
    <w:tmpl w:val="0D08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F0982"/>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FD259F"/>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F71240"/>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FE1462"/>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C830B9"/>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4F00F0"/>
    <w:multiLevelType w:val="multilevel"/>
    <w:tmpl w:val="3906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16D8B"/>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4D65FE"/>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8D7188"/>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433E13"/>
    <w:multiLevelType w:val="multilevel"/>
    <w:tmpl w:val="2A0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32154F"/>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9854F2"/>
    <w:multiLevelType w:val="multilevel"/>
    <w:tmpl w:val="F8D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EE33E7"/>
    <w:multiLevelType w:val="multilevel"/>
    <w:tmpl w:val="B554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283BA3"/>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7D6290"/>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87C62"/>
    <w:multiLevelType w:val="multilevel"/>
    <w:tmpl w:val="0430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C84197"/>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A77BF1"/>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B1348A"/>
    <w:multiLevelType w:val="hybridMultilevel"/>
    <w:tmpl w:val="DB665C96"/>
    <w:lvl w:ilvl="0" w:tplc="EE12B2F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067BF5"/>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180483F"/>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D503F4"/>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B43B64"/>
    <w:multiLevelType w:val="multilevel"/>
    <w:tmpl w:val="5596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DC349B"/>
    <w:multiLevelType w:val="multilevel"/>
    <w:tmpl w:val="C84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893B44"/>
    <w:multiLevelType w:val="multilevel"/>
    <w:tmpl w:val="D030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CB3738"/>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0F1B14"/>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190063"/>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FEE3FAF"/>
    <w:multiLevelType w:val="multilevel"/>
    <w:tmpl w:val="C554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896AA4"/>
    <w:multiLevelType w:val="multilevel"/>
    <w:tmpl w:val="E68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BD65E1"/>
    <w:multiLevelType w:val="multilevel"/>
    <w:tmpl w:val="4BA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FD0163"/>
    <w:multiLevelType w:val="multilevel"/>
    <w:tmpl w:val="DC5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051946"/>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A03FF1"/>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6F3292"/>
    <w:multiLevelType w:val="multilevel"/>
    <w:tmpl w:val="7CE4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A70C1A"/>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EE6692"/>
    <w:multiLevelType w:val="multilevel"/>
    <w:tmpl w:val="6FF0A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3D2F24"/>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2C75A8"/>
    <w:multiLevelType w:val="multilevel"/>
    <w:tmpl w:val="EAA6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5F20F3"/>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2642DA"/>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40F135B"/>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4202911"/>
    <w:multiLevelType w:val="multilevel"/>
    <w:tmpl w:val="616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9830A2"/>
    <w:multiLevelType w:val="hybridMultilevel"/>
    <w:tmpl w:val="785E2AF2"/>
    <w:lvl w:ilvl="0" w:tplc="ECCE643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EC1718"/>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CF73071"/>
    <w:multiLevelType w:val="multilevel"/>
    <w:tmpl w:val="2538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5F5D86"/>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1A4152"/>
    <w:multiLevelType w:val="hybridMultilevel"/>
    <w:tmpl w:val="1CE279F0"/>
    <w:lvl w:ilvl="0" w:tplc="C296764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951EE0"/>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926CDA"/>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4056986"/>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7C072F7"/>
    <w:multiLevelType w:val="multilevel"/>
    <w:tmpl w:val="7A4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C950BE"/>
    <w:multiLevelType w:val="multilevel"/>
    <w:tmpl w:val="9BF8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8A3552"/>
    <w:multiLevelType w:val="multilevel"/>
    <w:tmpl w:val="B56A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05361A"/>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4F5E9F"/>
    <w:multiLevelType w:val="multilevel"/>
    <w:tmpl w:val="6538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DF7F7C"/>
    <w:multiLevelType w:val="multilevel"/>
    <w:tmpl w:val="082E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721265"/>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62413A0"/>
    <w:multiLevelType w:val="multilevel"/>
    <w:tmpl w:val="1808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6B54ED0"/>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2A122A"/>
    <w:multiLevelType w:val="multilevel"/>
    <w:tmpl w:val="FF1A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312FDB"/>
    <w:multiLevelType w:val="hybridMultilevel"/>
    <w:tmpl w:val="785E2AF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6A2E28"/>
    <w:multiLevelType w:val="hybridMultilevel"/>
    <w:tmpl w:val="CB366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BD7889"/>
    <w:multiLevelType w:val="multilevel"/>
    <w:tmpl w:val="D95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233FD7"/>
    <w:multiLevelType w:val="multilevel"/>
    <w:tmpl w:val="D076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6794">
    <w:abstractNumId w:val="5"/>
  </w:num>
  <w:num w:numId="2" w16cid:durableId="1344892124">
    <w:abstractNumId w:val="3"/>
  </w:num>
  <w:num w:numId="3" w16cid:durableId="288555099">
    <w:abstractNumId w:val="2"/>
  </w:num>
  <w:num w:numId="4" w16cid:durableId="1623687083">
    <w:abstractNumId w:val="4"/>
  </w:num>
  <w:num w:numId="5" w16cid:durableId="640429677">
    <w:abstractNumId w:val="1"/>
  </w:num>
  <w:num w:numId="6" w16cid:durableId="63450711">
    <w:abstractNumId w:val="0"/>
  </w:num>
  <w:num w:numId="7" w16cid:durableId="807207885">
    <w:abstractNumId w:val="55"/>
  </w:num>
  <w:num w:numId="8" w16cid:durableId="1403482365">
    <w:abstractNumId w:val="74"/>
  </w:num>
  <w:num w:numId="9" w16cid:durableId="1687050492">
    <w:abstractNumId w:val="23"/>
  </w:num>
  <w:num w:numId="10" w16cid:durableId="1990475845">
    <w:abstractNumId w:val="6"/>
  </w:num>
  <w:num w:numId="11" w16cid:durableId="1798718312">
    <w:abstractNumId w:val="72"/>
  </w:num>
  <w:num w:numId="12" w16cid:durableId="642586132">
    <w:abstractNumId w:val="15"/>
  </w:num>
  <w:num w:numId="13" w16cid:durableId="982198736">
    <w:abstractNumId w:val="56"/>
  </w:num>
  <w:num w:numId="14" w16cid:durableId="1478297196">
    <w:abstractNumId w:val="71"/>
  </w:num>
  <w:num w:numId="15" w16cid:durableId="1142622960">
    <w:abstractNumId w:val="36"/>
  </w:num>
  <w:num w:numId="16" w16cid:durableId="922764381">
    <w:abstractNumId w:val="45"/>
  </w:num>
  <w:num w:numId="17" w16cid:durableId="1890415798">
    <w:abstractNumId w:val="64"/>
  </w:num>
  <w:num w:numId="18" w16cid:durableId="1226259225">
    <w:abstractNumId w:val="48"/>
  </w:num>
  <w:num w:numId="19" w16cid:durableId="1686126138">
    <w:abstractNumId w:val="70"/>
  </w:num>
  <w:num w:numId="20" w16cid:durableId="1245648291">
    <w:abstractNumId w:val="18"/>
  </w:num>
  <w:num w:numId="21" w16cid:durableId="1267691714">
    <w:abstractNumId w:val="32"/>
  </w:num>
  <w:num w:numId="22" w16cid:durableId="765034234">
    <w:abstractNumId w:val="49"/>
  </w:num>
  <w:num w:numId="23" w16cid:durableId="1167549983">
    <w:abstractNumId w:val="14"/>
  </w:num>
  <w:num w:numId="24" w16cid:durableId="494489530">
    <w:abstractNumId w:val="19"/>
  </w:num>
  <w:num w:numId="25" w16cid:durableId="296495706">
    <w:abstractNumId w:val="39"/>
  </w:num>
  <w:num w:numId="26" w16cid:durableId="604730621">
    <w:abstractNumId w:val="68"/>
  </w:num>
  <w:num w:numId="27" w16cid:durableId="550196520">
    <w:abstractNumId w:val="37"/>
  </w:num>
  <w:num w:numId="28" w16cid:durableId="1894584043">
    <w:abstractNumId w:val="34"/>
  </w:num>
  <w:num w:numId="29" w16cid:durableId="1300259459">
    <w:abstractNumId w:val="51"/>
  </w:num>
  <w:num w:numId="30" w16cid:durableId="160195907">
    <w:abstractNumId w:val="17"/>
  </w:num>
  <w:num w:numId="31" w16cid:durableId="1479419408">
    <w:abstractNumId w:val="9"/>
  </w:num>
  <w:num w:numId="32" w16cid:durableId="1637251139">
    <w:abstractNumId w:val="57"/>
  </w:num>
  <w:num w:numId="33" w16cid:durableId="1695184101">
    <w:abstractNumId w:val="47"/>
  </w:num>
  <w:num w:numId="34" w16cid:durableId="830368778">
    <w:abstractNumId w:val="41"/>
  </w:num>
  <w:num w:numId="35" w16cid:durableId="543060400">
    <w:abstractNumId w:val="25"/>
  </w:num>
  <w:num w:numId="36" w16cid:durableId="498421044">
    <w:abstractNumId w:val="75"/>
  </w:num>
  <w:num w:numId="37" w16cid:durableId="1963922466">
    <w:abstractNumId w:val="52"/>
  </w:num>
  <w:num w:numId="38" w16cid:durableId="1383098034">
    <w:abstractNumId w:val="21"/>
  </w:num>
  <w:num w:numId="39" w16cid:durableId="866137975">
    <w:abstractNumId w:val="31"/>
  </w:num>
  <w:num w:numId="40" w16cid:durableId="1318799975">
    <w:abstractNumId w:val="76"/>
  </w:num>
  <w:num w:numId="41" w16cid:durableId="919562873">
    <w:abstractNumId w:val="30"/>
  </w:num>
  <w:num w:numId="42" w16cid:durableId="1529415187">
    <w:abstractNumId w:val="16"/>
  </w:num>
  <w:num w:numId="43" w16cid:durableId="997728558">
    <w:abstractNumId w:val="40"/>
  </w:num>
  <w:num w:numId="44" w16cid:durableId="1117136468">
    <w:abstractNumId w:val="53"/>
  </w:num>
  <w:num w:numId="45" w16cid:durableId="1733307481">
    <w:abstractNumId w:val="35"/>
  </w:num>
  <w:num w:numId="46" w16cid:durableId="1434519786">
    <w:abstractNumId w:val="44"/>
  </w:num>
  <w:num w:numId="47" w16cid:durableId="2144227600">
    <w:abstractNumId w:val="26"/>
  </w:num>
  <w:num w:numId="48" w16cid:durableId="742218470">
    <w:abstractNumId w:val="22"/>
  </w:num>
  <w:num w:numId="49" w16cid:durableId="19286108">
    <w:abstractNumId w:val="24"/>
  </w:num>
  <w:num w:numId="50" w16cid:durableId="1864706306">
    <w:abstractNumId w:val="10"/>
  </w:num>
  <w:num w:numId="51" w16cid:durableId="1055004161">
    <w:abstractNumId w:val="61"/>
  </w:num>
  <w:num w:numId="52" w16cid:durableId="245499093">
    <w:abstractNumId w:val="62"/>
  </w:num>
  <w:num w:numId="53" w16cid:durableId="523980897">
    <w:abstractNumId w:val="7"/>
  </w:num>
  <w:num w:numId="54" w16cid:durableId="501353327">
    <w:abstractNumId w:val="59"/>
  </w:num>
  <w:num w:numId="55" w16cid:durableId="154807715">
    <w:abstractNumId w:val="11"/>
  </w:num>
  <w:num w:numId="56" w16cid:durableId="96338917">
    <w:abstractNumId w:val="28"/>
  </w:num>
  <w:num w:numId="57" w16cid:durableId="1077559198">
    <w:abstractNumId w:val="67"/>
  </w:num>
  <w:num w:numId="58" w16cid:durableId="472064794">
    <w:abstractNumId w:val="65"/>
  </w:num>
  <w:num w:numId="59" w16cid:durableId="1312245751">
    <w:abstractNumId w:val="66"/>
  </w:num>
  <w:num w:numId="60" w16cid:durableId="586117892">
    <w:abstractNumId w:val="8"/>
  </w:num>
  <w:num w:numId="61" w16cid:durableId="1417358388">
    <w:abstractNumId w:val="42"/>
  </w:num>
  <w:num w:numId="62" w16cid:durableId="591747562">
    <w:abstractNumId w:val="73"/>
  </w:num>
  <w:num w:numId="63" w16cid:durableId="114099720">
    <w:abstractNumId w:val="13"/>
  </w:num>
  <w:num w:numId="64" w16cid:durableId="2076855867">
    <w:abstractNumId w:val="12"/>
  </w:num>
  <w:num w:numId="65" w16cid:durableId="1926955459">
    <w:abstractNumId w:val="27"/>
  </w:num>
  <w:num w:numId="66" w16cid:durableId="753212331">
    <w:abstractNumId w:val="29"/>
  </w:num>
  <w:num w:numId="67" w16cid:durableId="1937012959">
    <w:abstractNumId w:val="63"/>
  </w:num>
  <w:num w:numId="68" w16cid:durableId="1157577716">
    <w:abstractNumId w:val="20"/>
  </w:num>
  <w:num w:numId="69" w16cid:durableId="1608736613">
    <w:abstractNumId w:val="43"/>
  </w:num>
  <w:num w:numId="70" w16cid:durableId="1459101788">
    <w:abstractNumId w:val="33"/>
  </w:num>
  <w:num w:numId="71" w16cid:durableId="2071615465">
    <w:abstractNumId w:val="38"/>
  </w:num>
  <w:num w:numId="72" w16cid:durableId="511841641">
    <w:abstractNumId w:val="58"/>
  </w:num>
  <w:num w:numId="73" w16cid:durableId="1682197473">
    <w:abstractNumId w:val="54"/>
  </w:num>
  <w:num w:numId="74" w16cid:durableId="1577281091">
    <w:abstractNumId w:val="69"/>
  </w:num>
  <w:num w:numId="75" w16cid:durableId="172691429">
    <w:abstractNumId w:val="46"/>
  </w:num>
  <w:num w:numId="76" w16cid:durableId="707224451">
    <w:abstractNumId w:val="60"/>
  </w:num>
  <w:num w:numId="77" w16cid:durableId="1951931890">
    <w:abstractNumId w:val="5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272"/>
    <w:rsid w:val="000136AA"/>
    <w:rsid w:val="00014972"/>
    <w:rsid w:val="00034616"/>
    <w:rsid w:val="00035A7F"/>
    <w:rsid w:val="0006063C"/>
    <w:rsid w:val="00063AF5"/>
    <w:rsid w:val="00064519"/>
    <w:rsid w:val="00066721"/>
    <w:rsid w:val="00067DF3"/>
    <w:rsid w:val="000770C5"/>
    <w:rsid w:val="000A607C"/>
    <w:rsid w:val="000B191C"/>
    <w:rsid w:val="000B46AC"/>
    <w:rsid w:val="000D29A3"/>
    <w:rsid w:val="00117450"/>
    <w:rsid w:val="00124DFB"/>
    <w:rsid w:val="0013350B"/>
    <w:rsid w:val="00137F1F"/>
    <w:rsid w:val="0015074B"/>
    <w:rsid w:val="001A43BA"/>
    <w:rsid w:val="001F4099"/>
    <w:rsid w:val="0020063B"/>
    <w:rsid w:val="002157B6"/>
    <w:rsid w:val="00224DFD"/>
    <w:rsid w:val="00230F83"/>
    <w:rsid w:val="002368F4"/>
    <w:rsid w:val="0025418D"/>
    <w:rsid w:val="00257E76"/>
    <w:rsid w:val="00261001"/>
    <w:rsid w:val="00265EF8"/>
    <w:rsid w:val="002824AD"/>
    <w:rsid w:val="00287DDB"/>
    <w:rsid w:val="0029639D"/>
    <w:rsid w:val="0029755A"/>
    <w:rsid w:val="002A00A0"/>
    <w:rsid w:val="002B5886"/>
    <w:rsid w:val="00315586"/>
    <w:rsid w:val="00326F90"/>
    <w:rsid w:val="00332942"/>
    <w:rsid w:val="00333D59"/>
    <w:rsid w:val="003505C5"/>
    <w:rsid w:val="0035741C"/>
    <w:rsid w:val="00390638"/>
    <w:rsid w:val="0039144E"/>
    <w:rsid w:val="003A006A"/>
    <w:rsid w:val="003A5972"/>
    <w:rsid w:val="003B6A23"/>
    <w:rsid w:val="003E0559"/>
    <w:rsid w:val="003E1EC6"/>
    <w:rsid w:val="003E3385"/>
    <w:rsid w:val="003E451F"/>
    <w:rsid w:val="003E6E1A"/>
    <w:rsid w:val="003F69CF"/>
    <w:rsid w:val="004029FC"/>
    <w:rsid w:val="0041265A"/>
    <w:rsid w:val="00412F4E"/>
    <w:rsid w:val="00436686"/>
    <w:rsid w:val="00437A1F"/>
    <w:rsid w:val="00447D76"/>
    <w:rsid w:val="0045071D"/>
    <w:rsid w:val="004622D4"/>
    <w:rsid w:val="00473AAA"/>
    <w:rsid w:val="00480511"/>
    <w:rsid w:val="004925C8"/>
    <w:rsid w:val="004A4128"/>
    <w:rsid w:val="004A64D6"/>
    <w:rsid w:val="004B173A"/>
    <w:rsid w:val="004C3880"/>
    <w:rsid w:val="004E05F6"/>
    <w:rsid w:val="004E1CDD"/>
    <w:rsid w:val="004F0557"/>
    <w:rsid w:val="00500983"/>
    <w:rsid w:val="00535933"/>
    <w:rsid w:val="00541FE8"/>
    <w:rsid w:val="00561CAF"/>
    <w:rsid w:val="005703C9"/>
    <w:rsid w:val="00572252"/>
    <w:rsid w:val="005A7901"/>
    <w:rsid w:val="005C19DD"/>
    <w:rsid w:val="005C310C"/>
    <w:rsid w:val="005D5E43"/>
    <w:rsid w:val="005E4026"/>
    <w:rsid w:val="005F3F41"/>
    <w:rsid w:val="005F7138"/>
    <w:rsid w:val="006426FF"/>
    <w:rsid w:val="00662D4B"/>
    <w:rsid w:val="006910BC"/>
    <w:rsid w:val="00697DE6"/>
    <w:rsid w:val="006A24BA"/>
    <w:rsid w:val="006A5B7D"/>
    <w:rsid w:val="006B785D"/>
    <w:rsid w:val="006C0D23"/>
    <w:rsid w:val="006C5602"/>
    <w:rsid w:val="006D037F"/>
    <w:rsid w:val="006D4A03"/>
    <w:rsid w:val="006E2B13"/>
    <w:rsid w:val="006E7B02"/>
    <w:rsid w:val="006F116C"/>
    <w:rsid w:val="006F46DA"/>
    <w:rsid w:val="00705D64"/>
    <w:rsid w:val="007134B1"/>
    <w:rsid w:val="00722218"/>
    <w:rsid w:val="00730934"/>
    <w:rsid w:val="007404A2"/>
    <w:rsid w:val="00754650"/>
    <w:rsid w:val="00754A4C"/>
    <w:rsid w:val="00761604"/>
    <w:rsid w:val="007743BA"/>
    <w:rsid w:val="00791CBF"/>
    <w:rsid w:val="007A6BD8"/>
    <w:rsid w:val="007B214F"/>
    <w:rsid w:val="007C61AF"/>
    <w:rsid w:val="007D714A"/>
    <w:rsid w:val="007D73C2"/>
    <w:rsid w:val="007E3568"/>
    <w:rsid w:val="007E4670"/>
    <w:rsid w:val="007F6B26"/>
    <w:rsid w:val="007F6BFB"/>
    <w:rsid w:val="0080160A"/>
    <w:rsid w:val="0081136D"/>
    <w:rsid w:val="0082236B"/>
    <w:rsid w:val="00831E5A"/>
    <w:rsid w:val="00832BD9"/>
    <w:rsid w:val="00835329"/>
    <w:rsid w:val="00836CB2"/>
    <w:rsid w:val="00883DEC"/>
    <w:rsid w:val="0088417D"/>
    <w:rsid w:val="008A62A0"/>
    <w:rsid w:val="008B02C0"/>
    <w:rsid w:val="008B7380"/>
    <w:rsid w:val="00903D25"/>
    <w:rsid w:val="0093681D"/>
    <w:rsid w:val="00941F20"/>
    <w:rsid w:val="009912A4"/>
    <w:rsid w:val="00996E69"/>
    <w:rsid w:val="009D16BF"/>
    <w:rsid w:val="009F36A5"/>
    <w:rsid w:val="00A14DBB"/>
    <w:rsid w:val="00A22F2D"/>
    <w:rsid w:val="00A339F2"/>
    <w:rsid w:val="00A352A3"/>
    <w:rsid w:val="00A40BDF"/>
    <w:rsid w:val="00A42A47"/>
    <w:rsid w:val="00A42BE4"/>
    <w:rsid w:val="00A432AB"/>
    <w:rsid w:val="00A46A52"/>
    <w:rsid w:val="00A66DEE"/>
    <w:rsid w:val="00AA1D8D"/>
    <w:rsid w:val="00AB7B14"/>
    <w:rsid w:val="00AC4AEC"/>
    <w:rsid w:val="00AE087F"/>
    <w:rsid w:val="00AF5429"/>
    <w:rsid w:val="00B20F96"/>
    <w:rsid w:val="00B24358"/>
    <w:rsid w:val="00B336B7"/>
    <w:rsid w:val="00B37906"/>
    <w:rsid w:val="00B4330B"/>
    <w:rsid w:val="00B47730"/>
    <w:rsid w:val="00B60833"/>
    <w:rsid w:val="00B84937"/>
    <w:rsid w:val="00B95330"/>
    <w:rsid w:val="00BA50B6"/>
    <w:rsid w:val="00BB4B11"/>
    <w:rsid w:val="00BB623B"/>
    <w:rsid w:val="00BF1C41"/>
    <w:rsid w:val="00C41C66"/>
    <w:rsid w:val="00C42519"/>
    <w:rsid w:val="00C61F4B"/>
    <w:rsid w:val="00C87B63"/>
    <w:rsid w:val="00C947EA"/>
    <w:rsid w:val="00CA2A3F"/>
    <w:rsid w:val="00CB0664"/>
    <w:rsid w:val="00CB5A63"/>
    <w:rsid w:val="00CB6DF8"/>
    <w:rsid w:val="00CC3E75"/>
    <w:rsid w:val="00CC7373"/>
    <w:rsid w:val="00CD1067"/>
    <w:rsid w:val="00CD4CE4"/>
    <w:rsid w:val="00CD5790"/>
    <w:rsid w:val="00CE00A4"/>
    <w:rsid w:val="00CE2D7D"/>
    <w:rsid w:val="00CE5E36"/>
    <w:rsid w:val="00D04975"/>
    <w:rsid w:val="00D17607"/>
    <w:rsid w:val="00D257BD"/>
    <w:rsid w:val="00D31BD1"/>
    <w:rsid w:val="00D332FC"/>
    <w:rsid w:val="00D34F9C"/>
    <w:rsid w:val="00D36905"/>
    <w:rsid w:val="00D77517"/>
    <w:rsid w:val="00D877A5"/>
    <w:rsid w:val="00D93451"/>
    <w:rsid w:val="00DA3002"/>
    <w:rsid w:val="00DB1D12"/>
    <w:rsid w:val="00DB3C25"/>
    <w:rsid w:val="00DC7474"/>
    <w:rsid w:val="00DE2F7E"/>
    <w:rsid w:val="00DE7A2A"/>
    <w:rsid w:val="00DF6145"/>
    <w:rsid w:val="00DF6EAC"/>
    <w:rsid w:val="00E15E03"/>
    <w:rsid w:val="00E264D2"/>
    <w:rsid w:val="00E40889"/>
    <w:rsid w:val="00E67BF7"/>
    <w:rsid w:val="00E77EF0"/>
    <w:rsid w:val="00E817E9"/>
    <w:rsid w:val="00E87E75"/>
    <w:rsid w:val="00E87F2D"/>
    <w:rsid w:val="00EC2EAC"/>
    <w:rsid w:val="00EC48A1"/>
    <w:rsid w:val="00EE0424"/>
    <w:rsid w:val="00EE244F"/>
    <w:rsid w:val="00EE33B1"/>
    <w:rsid w:val="00EE3C29"/>
    <w:rsid w:val="00EE79A0"/>
    <w:rsid w:val="00F10751"/>
    <w:rsid w:val="00F124C7"/>
    <w:rsid w:val="00F135F3"/>
    <w:rsid w:val="00F279FF"/>
    <w:rsid w:val="00F27B82"/>
    <w:rsid w:val="00F3163B"/>
    <w:rsid w:val="00F77A9D"/>
    <w:rsid w:val="00F8114A"/>
    <w:rsid w:val="00F8741F"/>
    <w:rsid w:val="00F95BEB"/>
    <w:rsid w:val="00FA1343"/>
    <w:rsid w:val="00FC19F1"/>
    <w:rsid w:val="00FC43A7"/>
    <w:rsid w:val="00FC693F"/>
    <w:rsid w:val="00FC718F"/>
    <w:rsid w:val="00FD0BD4"/>
    <w:rsid w:val="00FD62FF"/>
    <w:rsid w:val="00FE17EF"/>
    <w:rsid w:val="00FE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63F57E"/>
  <w14:defaultImageDpi w14:val="300"/>
  <w15:docId w15:val="{779C6D41-3088-4446-B2DE-56ACC22E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E5A"/>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1760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47</Pages>
  <Words>5029</Words>
  <Characters>28668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sharee thompson</cp:lastModifiedBy>
  <cp:revision>4</cp:revision>
  <cp:lastPrinted>2026-04-20T20:34:00Z</cp:lastPrinted>
  <dcterms:created xsi:type="dcterms:W3CDTF">2026-06-17T12:59:00Z</dcterms:created>
  <dcterms:modified xsi:type="dcterms:W3CDTF">2026-06-17T14:08:00Z</dcterms:modified>
  <cp:category/>
</cp:coreProperties>
</file>